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6fdd4" w14:textId="116fd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базовых ставок земельного налога и ставок единого земельного налога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Денисовского района Костанайской области от 1 апреля 2016 года № 18. Зарегистрировано Департаментом юстиции Костанайской области 29 апреля 2016 года № 6312. Утратило силу решением маслихата Денисовского района Костанайской области от 6 июня 2018 года № 202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Денисовского района Костанайской области от 06.06.2018 </w:t>
      </w:r>
      <w:r>
        <w:rPr>
          <w:rFonts w:ascii="Times New Roman"/>
          <w:b w:val="false"/>
          <w:i w:val="false"/>
          <w:color w:val="ff0000"/>
          <w:sz w:val="28"/>
        </w:rPr>
        <w:t>№ 202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386,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444 Кодекса Республики Казахстан от 10 декабря 2008 года "О налогах и других обязательных платежах в бюджет" (Налоговый кодекс) Денисовский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Повысить базовые ставки земельного налога в десять раз на не используемые в соответствии с земельным законодательством Республики Казахстан земли сельскохозяйственного назначения.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Повысить ставки единого земельного налога в десять раз на не используемые в соответствии с земельным законодательством Республики Казахстан земли сельскохозяйственного назначения.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решение маслихата от 19 июня 2015 года </w:t>
      </w:r>
      <w:r>
        <w:rPr>
          <w:rFonts w:ascii="Times New Roman"/>
          <w:b w:val="false"/>
          <w:i w:val="false"/>
          <w:color w:val="000000"/>
          <w:sz w:val="28"/>
        </w:rPr>
        <w:t>№ 67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повышении базовых ставок земельного налога и ставок единого земельного налога" (зарегистрировано в Реестре государственной регистрации нормативных правовых актов под № 5729, опубликовано 15 июля 2015 года в информационно-правовой системе "Әділет").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 и распространяет свое действие на отношения, возникшие с 1 января 2016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внеочередной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Досмухамедов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Денисовского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Мурзабаев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Руководитель государственного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"Отдел земельных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отношений Денисовского района"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 Жангабулов С.А.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Республиканского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"Управление государственных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по Денисовскому району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Департамента государственных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по Костанайской области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Комитета государственных доходов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финансов Республики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Казахстан"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Акижанов А.Ж.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