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d9ad" w14:textId="310d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по Аулиекольскому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ноября 2016 года № 70. Зарегистрировано Департаментом юстиции Костанайской области 27 декабря 2016 года № 6761. Утратило силу решением маслихата Аулиекольского района Костанайской области от 14 февраля 2018 года № 175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Аулиекольского района Костанайской области от 14.02.2018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 и на основании схемы зонирования земель Аулиекольского района Костанайской области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Осуществить корректировку базовых ставок земельного налога по Аулиекольскому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части первой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"Управление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Аулиекольскому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области Комитета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 Г. Нурахметова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А. Бекмурзин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№70</w:t>
            </w:r>
          </w:p>
        </w:tc>
      </w:tr>
    </w:tbl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 по Аулиекольскому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9566"/>
      </w:tblGrid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зоны</w:t>
            </w:r>
          </w:p>
          <w:bookmarkEnd w:id="4"/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понижения (-) или повышения (+)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"/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"/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"/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"/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"/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