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3199" w14:textId="f2e3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289 "О бюджете Аулиекольского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 ноября 2016 года № 60. Зарегистрировано Департаментом юстиции Костанайской области 10 ноября 2016 года № 6698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2016-2018 годы" от 21 декабря 2015 года № 289 (зарегистрировано в Реестре государственной регистрации нормативных правовых актов № 6098, опубликовано 14 января 2016 года в газете "Әулиекөл")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района на 2016-2018 годы согласно приложениям 1, 2, 3 и 4 соответственно, в том числе на 2016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3 835 869,0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828 423,0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5 591,0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3 725,0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–2 998 130,0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3 852 887,0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55 892,3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70 097,3 тысячи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14 205,0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-72 910,3 тысячи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72 910,3 тысячи тенге.";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2), 3),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повышение уровня оплаты труда административных государственных служащих в сумме 72 158,0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содержание штатной численности отделов регистрации актов гражданского состояния в сумме 1 529,0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реализацию государственного образовательного заказа в дошкольных организациях образования в сумме 65 098,3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реализацию Плана мероприятий по обеспечению прав и улучшению качества жизни инвалидов в Республике Казахстан на 2012-2018 годы в сумме 4 123,5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4 773,0 тысячи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развитие коммунального хозяйства в сумме 28 104,2 тысячи тенге;";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Предусмотреть в бюджете района на 2016 год поступление кредитов, полученных из республиканского бюджета для реализации мер социальной поддержки специалистов в сумме 69 932,0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"8-3. Предусмотреть в бюджете района на 2016 год поступление целевых текущих трансфертов из областного бюджета на реализацию проектов через местное самоуправление в рамках Дорожной карты занятости 2020 в сумме 8 629,0 тысяч тенге.";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7) и 8)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внедрение обусловленной денежной помощи по проекту "Өрлеу" в сумме 62,0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создание цифровой образовательной инфраструктуры в сумме 11 904,0 тысячи тенге.";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подпунктом 5)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осуществление поэтапного ежегодного закупа учебников в соответствии с графиком переиздания учебников в сумме 2 928,0 тысяч тенге.";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"8-4. Предусмотреть в бюджете района на 2016 год поступление целевых текущих трансфертов из областного бюджета на начало разработки генеральных планов села Аманкарагай, села Аулиеколь, поселка Кушмурун в сумме 6000,0 тысяч тенге.".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Аулиекольского района"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Т.И. Печникова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ноября 2016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2722296,2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2298089,9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2223617,9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-72910,3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2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3410451,0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45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города районного значения, поселка, села, сельского округа на 2016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5"/>
        <w:gridCol w:w="1403"/>
        <w:gridCol w:w="1403"/>
        <w:gridCol w:w="4732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5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