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94c0" w14:textId="6779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Аулиекольскому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28 сентября 2016 года № 57. Зарегистрировано Департаментом юстиции Костанайской области 21 октября 2016 года № 6659. Утратило силу решением маслихата Аулиекольского района Костанайской области от 14 мая 2018 года № 203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Аулиекольского района Костанайской области от 14.05.2018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нормы образования и накопления коммунальных отходов по Аулиекольскому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"Отдел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хозяйства, пассажирского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 автомобильных дорог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 Махмутов Д. Б.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№57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2016 года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Аулиекольскому району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5"/>
        <w:gridCol w:w="3443"/>
        <w:gridCol w:w="2888"/>
        <w:gridCol w:w="4444"/>
      </w:tblGrid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накопления коммунальных отходов на 1 расчетную единицу в год,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Домовладения: благоустроенные и неблагоустроенные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тому подобное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Кинотеатры, концертные залы, ночные клубы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торговое место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2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3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4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5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6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7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станции, гаражи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8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9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0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1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2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3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4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5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района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6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