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7c6b" w14:textId="9de7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Аулиекольского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апреля 2016 года № 91. Зарегистрировано Департаментом юстиции Костанайской области 26 мая 2016 года № 6398. Утратило силу постановлением акимата Аулиекольского района Костанайской области от 14 марта 2017 года № 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Аулиекольского района Костанайской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Аулиекольского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исполнительных органов акимата Аулиекольского района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Аулиекольского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оценки деятельности административных государственных служащих корпуса "Б",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определяет алгоритм оценки деятельности административных государственных служащих корпуса "Б"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кадровая служба государственного учреждения "Аппарат акима Аулиекольского района" (далее – 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распоряжению акима Аулиекольского района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кадровой службы.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кадровой службы,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кадровой службой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кадровой службой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7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1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</w:tbl>
    <w:bookmarkStart w:name="z2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