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6142" w14:textId="8196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района,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 апреля 2016 года № 10. Зарегистрировано Департаментом юстиции Костанайской области 27 апреля 2016 года № 6302.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района, на 2016 год: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подъемное пособие в сумме, равной семидесятикратному месячному расчетному показателю;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социальную поддержку для приобретения или строительства жилья- бюджетный кредит в сумме, не превышающий одну тысячу пятисоткратного размера месячного расчетного показателя.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решение вводится в действие по истечении десяти календарных дней после дня его первого официального опубликования.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 сессии,</w:t>
            </w:r>
          </w:p>
          <w:bookmarkEnd w:id="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Койшибаев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 акимата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Аулиекольского района"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Печникова Т.И.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апреля 2016 года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