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a38d" w14:textId="a0da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11 мая 2016 года № 25. Зарегистрировано Департаментом юстиции Костанайской области 6 июня 2016 года № 6430. Утратило силу решением маслихата Амангельдинского района Костанайской области от 23 февраля 2017 года № 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Амангельдинского района Костанайской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1.-Утвердить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Амангельдинского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Амангельдинского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Амангельдинского районного маслихата,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организационной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организационного отдела.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Организационный отдел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Организационной отдел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организационного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организационным отделом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организационно-правовой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организационный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организационной работы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организационным отделом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Отдел организационной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Организационный 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организационным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организационной работы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отдела организационной работы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Информация о принятом решении представляется государственным учреждением "Аппарат Амангельдинского районного маслихата"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82"/>
        <w:gridCol w:w="148"/>
        <w:gridCol w:w="6170"/>
      </w:tblGrid>
      <w:tr>
        <w:trPr>
          <w:trHeight w:val="30" w:hRule="atLeast"/>
        </w:trPr>
        <w:tc>
          <w:tcPr>
            <w:tcW w:w="5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065"/>
        <w:gridCol w:w="1761"/>
        <w:gridCol w:w="1761"/>
        <w:gridCol w:w="2065"/>
        <w:gridCol w:w="1761"/>
        <w:gridCol w:w="1457"/>
        <w:gridCol w:w="545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8"/>
        <w:gridCol w:w="153"/>
        <w:gridCol w:w="5979"/>
      </w:tblGrid>
      <w:tr>
        <w:trPr>
          <w:trHeight w:val="30" w:hRule="atLeast"/>
        </w:trPr>
        <w:tc>
          <w:tcPr>
            <w:tcW w:w="6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055"/>
        <w:gridCol w:w="5182"/>
        <w:gridCol w:w="1645"/>
        <w:gridCol w:w="1646"/>
        <w:gridCol w:w="1057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9"/>
        <w:gridCol w:w="158"/>
        <w:gridCol w:w="5973"/>
      </w:tblGrid>
      <w:tr>
        <w:trPr>
          <w:trHeight w:val="30" w:hRule="atLeast"/>
        </w:trPr>
        <w:tc>
          <w:tcPr>
            <w:tcW w:w="6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2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