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762d" w14:textId="6e87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19 апреля 2016 года № 13. Зарегистрировано Департаментом юстиции Костанайской области 18 мая 2016 года № 6377. Утратило силу решением маслихата Амангельдинского района Костанайской области от 15 мая 2024 года № 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15.05.2024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18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Дауитбаев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коммунального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акимата Амангельдинского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Шукенов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2016 года № 13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1. Порядок оказания жилищной помощи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малообеспеченным семьям (гражданам), постоянно зарегистрированным и проживающим на территории Амангельдинского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22.05.2020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один раз в квартал коммунальным государственным учреждением "Отдел занятости и социальных программ акимата Амангельдинского района" (далее - уполномоченный орган).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и/или посредством веб-портала "электронного правительства" www.egov.kz (далее – портал) и представляет следующие документы: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Амангельдинского района Костанайской области от 22.05.2020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Амангельдинского района Костанайской области от 22.05.2020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месяца подачи заявления и оказывается на текущий квартал, в котором обратился услугополучатель.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услугополучателя).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выявления несоответствия доходов, представленных услугополучателем, учитываются сведения о доходах, полученных из информационных систем.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смерти одиноко проживающего услугополучателя выплата жилищной помощи завершается с месяца, следующего за месяцем смерти.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услугополучателя, производится перерасчет с месяца, следующего за месяцем смерти.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 или по сведениям, предоставленным членами семьи.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</w:p>
    <w:bookmarkEnd w:id="34"/>
    <w:bookmarkStart w:name="z3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размера оказания жилищной помощи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Амангельдинского района Костанайской области от 22.05.2020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Доля предельно допустимых расходов малообеспеченной семьи (гражданина) в пределах установленных норм устанавливается в размере пяти процентов от совокупного дохода.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Амангельдинского района Костанайской области от 04.08.2022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жилищной помощи в расчет принимается норма площади: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 для проживающих в однокомнатных жилых помещениях (квартирах) – общая площадь жилища;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 независимо от занимаемой площади, но не более фактической, эта же норма применяется для общежитий.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прибора учета.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Возмещение расходов по оплате электроэнергии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Оплата сверх норм, установленных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производится собственниками или нанимателями (поднанимателями) жилья на общих основаниях.</w:t>
      </w:r>
    </w:p>
    <w:bookmarkEnd w:id="46"/>
    <w:bookmarkStart w:name="z4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жилищной помощи осуществляется в пределах средств, предусмотренных в бюджете района на соответствующий финансовый год, а также за счет средств целевых текущих трансфертов (в случае их выделения).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жилищной помощи осуществляется уполномоченным органом по заявлению услугополучателя через банки второго уровня, на банковские счета услугополучателя, поставщиков услуг, органов управления объектов кондоминиума.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 за истекший месяц.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