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5753" w14:textId="a175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11 апреля 2016 года № 59. Зарегистрировано Департаментом юстиции Костанайской области 6 мая 2016 года № 6326. Утратило силу постановлением акимата Амангельдинского района Костанайской области от 26 мая 2016 года №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Амангельдинского района Костанайской области от 26.05.2016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по экономическим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Амангельдинского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К. Кеделбаев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11.04.2016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заместитель директора по научной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старший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преподаватели английского и русского языков в дошкольных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заведующий дошкольной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мастер, заведующий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администратор;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заместитель руководителя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звукооператор.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старший тренер,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