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b4fb" w14:textId="497b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товарищества с ограниченной ответственностью "Айдала" села Воробьевское Димитровского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Димитровского сельского округа Алтынсаринского района Костанайской области от 23 июня 2016 года № 1. Зарегистрировано Департаментом юстиции Костанайской области 5 июля 2016 года № 6528. Утратило силу решением акима Димитровского сельского округа Алтынсаринского района Костанайской области от 19 июля 2016 года № 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Димитровского сельского округа Алтынсаринского района Костанайской области от 19.07.2016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31 мая 2016 года № 48, в целях ликвидации очагов заразных болезней животных аким Димитровского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товарищества с ограниченной ответственностью "Айдала" села Воробьевское Димитровского сельского округа Алтынсаринского района, в связи с возникновением заболевания бруцеллез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Алтынсаринского района" (по согласованию)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по защите прав потребителей Департамента по защите прав потребителя Костанайской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31 мая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Димитровского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"Отдел ветеринарии</w:t>
      </w:r>
      <w:r>
        <w:br/>
      </w:r>
      <w:r>
        <w:rPr>
          <w:rFonts w:ascii="Times New Roman"/>
          <w:b w:val="false"/>
          <w:i w:val="false"/>
          <w:color w:val="000000"/>
          <w:sz w:val="28"/>
        </w:rPr>
        <w:t>
      </w:t>
      </w:r>
      <w:r>
        <w:rPr>
          <w:rFonts w:ascii="Times New Roman"/>
          <w:b w:val="false"/>
          <w:i w:val="false"/>
          <w:color w:val="000000"/>
          <w:sz w:val="28"/>
        </w:rPr>
        <w:t>акимата Алтынсаринского района"</w:t>
      </w:r>
      <w:r>
        <w:br/>
      </w:r>
      <w:r>
        <w:rPr>
          <w:rFonts w:ascii="Times New Roman"/>
          <w:b w:val="false"/>
          <w:i w:val="false"/>
          <w:color w:val="000000"/>
          <w:sz w:val="28"/>
        </w:rPr>
        <w:t>
      </w:t>
      </w:r>
      <w:r>
        <w:rPr>
          <w:rFonts w:ascii="Times New Roman"/>
          <w:b w:val="false"/>
          <w:i w:val="false"/>
          <w:color w:val="000000"/>
          <w:sz w:val="28"/>
        </w:rPr>
        <w:t>________________ А. Ергалиев</w:t>
      </w:r>
      <w:r>
        <w:br/>
      </w:r>
      <w:r>
        <w:rPr>
          <w:rFonts w:ascii="Times New Roman"/>
          <w:b w:val="false"/>
          <w:i w:val="false"/>
          <w:color w:val="000000"/>
          <w:sz w:val="28"/>
        </w:rPr>
        <w:t>
      </w:t>
      </w:r>
      <w:r>
        <w:rPr>
          <w:rFonts w:ascii="Times New Roman"/>
          <w:b w:val="false"/>
          <w:i w:val="false"/>
          <w:color w:val="000000"/>
          <w:sz w:val="28"/>
        </w:rPr>
        <w:t>23 июня 2016 года</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"Алтынсаринская</w:t>
      </w:r>
      <w:r>
        <w:br/>
      </w:r>
      <w:r>
        <w:rPr>
          <w:rFonts w:ascii="Times New Roman"/>
          <w:b w:val="false"/>
          <w:i w:val="false"/>
          <w:color w:val="000000"/>
          <w:sz w:val="28"/>
        </w:rPr>
        <w:t>
      </w:t>
      </w:r>
      <w:r>
        <w:rPr>
          <w:rFonts w:ascii="Times New Roman"/>
          <w:b w:val="false"/>
          <w:i w:val="false"/>
          <w:color w:val="000000"/>
          <w:sz w:val="28"/>
        </w:rPr>
        <w:t>районная территориальная</w:t>
      </w:r>
      <w:r>
        <w:br/>
      </w:r>
      <w:r>
        <w:rPr>
          <w:rFonts w:ascii="Times New Roman"/>
          <w:b w:val="false"/>
          <w:i w:val="false"/>
          <w:color w:val="000000"/>
          <w:sz w:val="28"/>
        </w:rPr>
        <w:t>
      </w:t>
      </w:r>
      <w:r>
        <w:rPr>
          <w:rFonts w:ascii="Times New Roman"/>
          <w:b w:val="false"/>
          <w:i w:val="false"/>
          <w:color w:val="000000"/>
          <w:sz w:val="28"/>
        </w:rPr>
        <w:t>инспекция Комитета ветеринарного</w:t>
      </w:r>
      <w:r>
        <w:br/>
      </w:r>
      <w:r>
        <w:rPr>
          <w:rFonts w:ascii="Times New Roman"/>
          <w:b w:val="false"/>
          <w:i w:val="false"/>
          <w:color w:val="000000"/>
          <w:sz w:val="28"/>
        </w:rPr>
        <w:t>
      </w:t>
      </w:r>
      <w:r>
        <w:rPr>
          <w:rFonts w:ascii="Times New Roman"/>
          <w:b w:val="false"/>
          <w:i w:val="false"/>
          <w:color w:val="000000"/>
          <w:sz w:val="28"/>
        </w:rPr>
        <w:t>контроля и надзора Министерства</w:t>
      </w:r>
      <w:r>
        <w:br/>
      </w:r>
      <w:r>
        <w:rPr>
          <w:rFonts w:ascii="Times New Roman"/>
          <w:b w:val="false"/>
          <w:i w:val="false"/>
          <w:color w:val="000000"/>
          <w:sz w:val="28"/>
        </w:rPr>
        <w:t>
      </w:t>
      </w:r>
      <w:r>
        <w:rPr>
          <w:rFonts w:ascii="Times New Roman"/>
          <w:b w:val="false"/>
          <w:i w:val="false"/>
          <w:color w:val="000000"/>
          <w:sz w:val="28"/>
        </w:rPr>
        <w:t>сельского хозяйства Республики</w:t>
      </w:r>
      <w:r>
        <w:br/>
      </w:r>
      <w:r>
        <w:rPr>
          <w:rFonts w:ascii="Times New Roman"/>
          <w:b w:val="false"/>
          <w:i w:val="false"/>
          <w:color w:val="000000"/>
          <w:sz w:val="28"/>
        </w:rPr>
        <w:t>
      </w:t>
      </w:r>
      <w:r>
        <w:rPr>
          <w:rFonts w:ascii="Times New Roman"/>
          <w:b w:val="false"/>
          <w:i w:val="false"/>
          <w:color w:val="000000"/>
          <w:sz w:val="28"/>
        </w:rPr>
        <w:t>Казахстан"</w:t>
      </w:r>
      <w:r>
        <w:br/>
      </w:r>
      <w:r>
        <w:rPr>
          <w:rFonts w:ascii="Times New Roman"/>
          <w:b w:val="false"/>
          <w:i w:val="false"/>
          <w:color w:val="000000"/>
          <w:sz w:val="28"/>
        </w:rPr>
        <w:t>
      </w:t>
      </w:r>
      <w:r>
        <w:rPr>
          <w:rFonts w:ascii="Times New Roman"/>
          <w:b w:val="false"/>
          <w:i w:val="false"/>
          <w:color w:val="000000"/>
          <w:sz w:val="28"/>
        </w:rPr>
        <w:t>_______________ Г. Сейтханов</w:t>
      </w:r>
      <w:r>
        <w:br/>
      </w:r>
      <w:r>
        <w:rPr>
          <w:rFonts w:ascii="Times New Roman"/>
          <w:b w:val="false"/>
          <w:i w:val="false"/>
          <w:color w:val="000000"/>
          <w:sz w:val="28"/>
        </w:rPr>
        <w:t>
      </w:t>
      </w:r>
      <w:r>
        <w:rPr>
          <w:rFonts w:ascii="Times New Roman"/>
          <w:b w:val="false"/>
          <w:i w:val="false"/>
          <w:color w:val="000000"/>
          <w:sz w:val="28"/>
        </w:rPr>
        <w:t>23 июня 2016 года</w:t>
      </w:r>
      <w:r>
        <w:br/>
      </w:r>
      <w:r>
        <w:rPr>
          <w:rFonts w:ascii="Times New Roman"/>
          <w:b w:val="false"/>
          <w:i w:val="false"/>
          <w:color w:val="000000"/>
          <w:sz w:val="28"/>
        </w:rPr>
        <w:t>
      </w:t>
      </w:r>
      <w:r>
        <w:rPr>
          <w:rFonts w:ascii="Times New Roman"/>
          <w:b w:val="false"/>
          <w:i w:val="false"/>
          <w:color w:val="000000"/>
          <w:sz w:val="28"/>
        </w:rPr>
        <w:t>Исполняющий обязанности</w:t>
      </w:r>
      <w:r>
        <w:br/>
      </w:r>
      <w:r>
        <w:rPr>
          <w:rFonts w:ascii="Times New Roman"/>
          <w:b w:val="false"/>
          <w:i w:val="false"/>
          <w:color w:val="000000"/>
          <w:sz w:val="28"/>
        </w:rPr>
        <w:t>
      </w:t>
      </w:r>
      <w:r>
        <w:rPr>
          <w:rFonts w:ascii="Times New Roman"/>
          <w:b w:val="false"/>
          <w:i w:val="false"/>
          <w:color w:val="000000"/>
          <w:sz w:val="28"/>
        </w:rPr>
        <w:t>руководителя республиканского</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"Алтынсаринское районное</w:t>
      </w:r>
      <w:r>
        <w:br/>
      </w:r>
      <w:r>
        <w:rPr>
          <w:rFonts w:ascii="Times New Roman"/>
          <w:b w:val="false"/>
          <w:i w:val="false"/>
          <w:color w:val="000000"/>
          <w:sz w:val="28"/>
        </w:rPr>
        <w:t>
      </w:t>
      </w:r>
      <w:r>
        <w:rPr>
          <w:rFonts w:ascii="Times New Roman"/>
          <w:b w:val="false"/>
          <w:i w:val="false"/>
          <w:color w:val="000000"/>
          <w:sz w:val="28"/>
        </w:rPr>
        <w:t>управление по защите прав потребителей</w:t>
      </w:r>
      <w:r>
        <w:br/>
      </w:r>
      <w:r>
        <w:rPr>
          <w:rFonts w:ascii="Times New Roman"/>
          <w:b w:val="false"/>
          <w:i w:val="false"/>
          <w:color w:val="000000"/>
          <w:sz w:val="28"/>
        </w:rPr>
        <w:t>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w:t>
      </w:r>
      <w:r>
        <w:rPr>
          <w:rFonts w:ascii="Times New Roman"/>
          <w:b w:val="false"/>
          <w:i w:val="false"/>
          <w:color w:val="000000"/>
          <w:sz w:val="28"/>
        </w:rPr>
        <w:t>Костанайской области Комитета</w:t>
      </w:r>
      <w:r>
        <w:br/>
      </w:r>
      <w:r>
        <w:rPr>
          <w:rFonts w:ascii="Times New Roman"/>
          <w:b w:val="false"/>
          <w:i w:val="false"/>
          <w:color w:val="000000"/>
          <w:sz w:val="28"/>
        </w:rPr>
        <w:t>
      </w:t>
      </w:r>
      <w:r>
        <w:rPr>
          <w:rFonts w:ascii="Times New Roman"/>
          <w:b w:val="false"/>
          <w:i w:val="false"/>
          <w:color w:val="000000"/>
          <w:sz w:val="28"/>
        </w:rPr>
        <w:t>по защите прав потребителей</w:t>
      </w:r>
      <w:r>
        <w:br/>
      </w:r>
      <w:r>
        <w:rPr>
          <w:rFonts w:ascii="Times New Roman"/>
          <w:b w:val="false"/>
          <w:i w:val="false"/>
          <w:color w:val="000000"/>
          <w:sz w:val="28"/>
        </w:rPr>
        <w:t>
      </w:t>
      </w:r>
      <w:r>
        <w:rPr>
          <w:rFonts w:ascii="Times New Roman"/>
          <w:b w:val="false"/>
          <w:i w:val="false"/>
          <w:color w:val="000000"/>
          <w:sz w:val="28"/>
        </w:rPr>
        <w:t>Министерства национальной</w:t>
      </w:r>
      <w:r>
        <w:br/>
      </w:r>
      <w:r>
        <w:rPr>
          <w:rFonts w:ascii="Times New Roman"/>
          <w:b w:val="false"/>
          <w:i w:val="false"/>
          <w:color w:val="000000"/>
          <w:sz w:val="28"/>
        </w:rPr>
        <w:t>
      </w:t>
      </w:r>
      <w:r>
        <w:rPr>
          <w:rFonts w:ascii="Times New Roman"/>
          <w:b w:val="false"/>
          <w:i w:val="false"/>
          <w:color w:val="000000"/>
          <w:sz w:val="28"/>
        </w:rPr>
        <w:t>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________________ Д. Кауменов</w:t>
      </w:r>
      <w:r>
        <w:br/>
      </w:r>
      <w:r>
        <w:rPr>
          <w:rFonts w:ascii="Times New Roman"/>
          <w:b w:val="false"/>
          <w:i w:val="false"/>
          <w:color w:val="000000"/>
          <w:sz w:val="28"/>
        </w:rPr>
        <w:t>
      </w:t>
      </w:r>
      <w:r>
        <w:rPr>
          <w:rFonts w:ascii="Times New Roman"/>
          <w:b w:val="false"/>
          <w:i w:val="false"/>
          <w:color w:val="000000"/>
          <w:sz w:val="28"/>
        </w:rPr>
        <w:t>23 июня 2016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