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a4f" w14:textId="e35a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Алтынсаринскому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октября 2016 года № 49. Зарегистрировано Департаментом юстиции Костанайской области 24 ноября 2016 года № 6710. Утратило силу решением маслихата Алтынсаринского района Костанайской области от 10 февраля 2020 года № 292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Алтынсаринскому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Алтынсаринского района курирующий данный вопрос.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Алтынсаринского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Ишмухамбетов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2016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2016 года № 49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коммунальных отходов по Алтынсаринскому району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4829"/>
        <w:gridCol w:w="2670"/>
        <w:gridCol w:w="2995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Интернаты, детские дома, дома престарелых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игровые -развлекательные центры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Промтоварные магазины, супермаркеты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автозаправочные станции, гаражи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неблагоустроенные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