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9655" w14:textId="9d39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13 апреля 2016 года № 62. Зарегистрировано Департаментом юстиции Костанайской области 20 мая 2016 года № 6394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финанирования и родительской платы в дошкольных организациях образования Алтынсаринского района на 2016 год, финансируемых за счет целевых трансфертов из республиканского бюджета и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Баймагамбетова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Алтынсаринского района на 2016 год, финансируемых за счет целевых трансфертов из республиканского бюджета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448"/>
        <w:gridCol w:w="4230"/>
        <w:gridCol w:w="1212"/>
        <w:gridCol w:w="2221"/>
        <w:gridCol w:w="2337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"Қуаныш" государственного учреждения "Отдел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"Толағай" государственного учреждения "Отдел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"Аққайың " государственного учреждения "Отдел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"Больше-Чураковская средняя школа отдела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"Димитровская средняя школа отдела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"Маяковская средняя школа отдела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"Приозерная средняя школа отдела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"Карагайлинская средняя школа отдела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"Ново-Николаевская начальная школа отдела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"Лермонтовская средняя школа отдела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Алтынсаринского района на 2016 год, финансируемых за счет средств из местного бюджета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458"/>
        <w:gridCol w:w="4177"/>
        <w:gridCol w:w="1220"/>
        <w:gridCol w:w="2236"/>
        <w:gridCol w:w="2352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"Сәбинұр" государственного учреждения "Отдел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"Аққайың " государственного учреждения "Отдел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"Свердловская средняя школа отдела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"Силантьевская средняя школа отдела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государственном учреждении "Жанасуская основная школа отдела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"Зуевская средняя школа отдела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"Воробьевская начальная школа отдела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"Осиповская начальная школа отдела образования акиматаАлтынсаринского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"Сатайская основная школа отдела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"Новоалексеевская средняя школа отдела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"Докучаевская средняя школа отдела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государственном учреждении "Лермонтовская средняя школа отдела образования акимата Алтынсаринского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