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2c7" w14:textId="2d6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 апреля 2016 года № 16. Зарегистрировано Департаментом юстиции Костанайской области 6 мая 2016 года № 6344. Утратило силу решением маслихата Алтынсаринского района Костанайской области от 27 августа 2020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Алтынсаринского района Костанайской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мая 2015 года "О дополнительном регламентировании порядка проведения собраний, митингов, шествий, пикетов и демонстрации", (зарегистрировано в Реестре государственной регистрации нормативных правовых актов за № 5670, опубликованное 3 июля 2015 года в газете "Таза бұлак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внетренней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политики,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языков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 С. Мусапирова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апреля 2016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16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(далее – акимат Алтынсаринского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Алтынсаринского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Алтынсаринского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Алтынсаринского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Алтынсаринским районным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участникам различных одиночных пикетов необходимо располагаться в пределах прямой видимости;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акимат Алтынсаринского района может разрешить проведение в один и тот же день и время, на одном и том же объекте не более трҰх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прекращаются по требованию представителя акимата Алтынсаринского района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Алтынсаринского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 возмещаются их организаторами.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16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996"/>
        <w:gridCol w:w="8242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мирных собраний и митингов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 Здание государственного коммунального предприятия "Алтынсаринская районная ветеринарная станция"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 Сквер Славы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16</w:t>
            </w:r>
          </w:p>
        </w:tc>
      </w:tr>
    </w:tbl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проведения шествий и демонстраций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3427"/>
        <w:gridCol w:w="5333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Сергея Амеличкина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