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53ee" w14:textId="6f75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304 "О районном бюджете Алтынсаринского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 апреля 2016 года № 12. Зарегистрировано Департаментом юстиции Костанайской области 8 апреля 2016 года № 6266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Алтынсаринского района на 2016-2018 годы" (зарегистрированного в Реестре государственной регистрации нормативных правовых актов за № 6110, опубликовано 12 января 2016 года в районной газете "Таза бұлақ 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районный бюджет Алтынсаринского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1883421,0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493311,0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1387840,0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1904860,8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25722,0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38178,0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12456,0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дефицит (профицит) бюджета – - 47161,8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финансирование дефицита (использование профицита) бюджета – 47161,8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 акимата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Е.Павлюк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304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825"/>
        <w:gridCol w:w="482"/>
        <w:gridCol w:w="309"/>
        <w:gridCol w:w="6995"/>
        <w:gridCol w:w="32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5766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-47161,8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дефицита (использование профицита) бюджета: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304</w:t>
            </w:r>
          </w:p>
        </w:tc>
      </w:tr>
    </w:tbl>
    <w:bookmarkStart w:name="z2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825"/>
        <w:gridCol w:w="482"/>
        <w:gridCol w:w="309"/>
        <w:gridCol w:w="6995"/>
        <w:gridCol w:w="32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73"/>
        <w:gridCol w:w="1173"/>
        <w:gridCol w:w="5092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дефицита ( использование профицита) бюджета: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304</w:t>
            </w:r>
          </w:p>
        </w:tc>
      </w:tr>
    </w:tbl>
    <w:bookmarkStart w:name="z40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</w:p>
    <w:bookmarkEnd w:id="2"/>
    <w:bookmarkStart w:name="z40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сҰл, сельских округов района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30"/>
        <w:gridCol w:w="1530"/>
        <w:gridCol w:w="424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Аппарат акима имени Ильяса Омарова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