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cbe32" w14:textId="79cbe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Лисаковска на 2017-2019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21 декабря 2016 года № 72. Зарегистрировано Департаментом юстиции Костанайской области 5 января 2017 года № 6777.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2,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Лисаковский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бюджет города Лисаковска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3771209,4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2004860,0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14961,6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30908,0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1720479,8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4169098,4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-142113,4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169483,0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311596,4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-255775,6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255775,6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города Лисаковска Костанайской области от 30.11.2017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бюджетных субвенций, передаваемых из областного бюджета бюджету города Лисаковска, составляет 737499,0 тысяч тенге.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на 2017 год объем бюджетных изъятий из бюджета города Лисаковска в областной бюджет установлен в сумме 0,0 тенге.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</w:t>
      </w:r>
      <w:r>
        <w:rPr>
          <w:rFonts w:ascii="Times New Roman"/>
          <w:b w:val="false"/>
          <w:i w:val="false"/>
          <w:color w:val="000000"/>
          <w:sz w:val="28"/>
        </w:rPr>
        <w:t>. Учесть, что резерв акимата города Лисаковска на 2017 год составляет 0,0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маслихата города Лисаковска Костанайской области от 09.10.2017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Учесть, что в бюджете города Лисаковска на 2017 год предусмотрены целевые текущие трансферты из областного бюджета,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здания средней школы № 4 в городе Лисаковске Костанайской области в сумме 294575,8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создание цифровой образовательной инфраструктуры в сумме 5787,5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оплату услуг по поставке и монтажу оборудования системы видеонаблюдения, ограждения и турникетов в целях обеспечения антитеррористической защищенности объектов образования в сумме 8050,9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оплату услуг по поставке и монтажу оборудования системы видеонаблюдения в целях обеспечения антитеррористической защищенности объектов культуры в сумме 3011,4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доучивание безработных, направленных на профессиональную подготовку в 2016 году по </w:t>
      </w:r>
      <w:r>
        <w:rPr>
          <w:rFonts w:ascii="Times New Roman"/>
          <w:b w:val="false"/>
          <w:i w:val="false"/>
          <w:color w:val="000000"/>
          <w:sz w:val="28"/>
        </w:rPr>
        <w:t>Дорожной карте занятости 2020</w:t>
      </w:r>
      <w:r>
        <w:rPr>
          <w:rFonts w:ascii="Times New Roman"/>
          <w:b w:val="false"/>
          <w:i w:val="false"/>
          <w:color w:val="000000"/>
          <w:sz w:val="28"/>
        </w:rPr>
        <w:t>, в сумме 2763,6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обучение бухгалтеров в сумме 450,0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аудита специального назначения в сумме 5391,0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ремонт дорог города Лисаковска в сумме 283377,1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ветеринарных мероприятий по энзоотическим болезням животных в сумме 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годы, в сумме 14959,9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и монтаж оборудования системы электронной очереди в центре занятости населения в сумме 2632,0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обустройство детской игровой площадки в поселке Октябрьский в сумме 2277,8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расходов по найму (аренде) жилья для переселенцев и оралманов в сумме 57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города Лисаковска Костанайской области от 30.11.2017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Учесть, что в бюджете города Лисаковска на 2017 год предусмотрены целевые трансферты на развитие из областного бюджета, в том числе: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водопроводных сетей города Лисаковска (магистральные сети) в сумме 1037,6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канализационных сетей от коллектора станции биологической очистки до прудов накопителей города Лисаковска в сумме 1032,5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станции биологической очистки сточной воды в поселке Октябрьский города Лисаковска в сумме 1367,5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газовых котельных с реконструкцией тепловых сетей в поселке Октябрьский города Лисаковска в сумме 13975,2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административного здания в городе Лисаковске на пересечении улицы Мира - улицы Строителей в сумме 66350,0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улицы Темирбаева (в границах от улицы Верхнетобольская до колледжа) города Лисаковска в сумме 227263,0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спорта в сумме 20000,0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маслихата города Лисаковска Костанайской области от 30.11.2017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Учесть, что в бюджете города Лисаковска на 2017 год предусмотрены целевые текущие трансферты из республиканского бюджета, в том числе: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за замещение на период обучения основного сотрудника в сумме 1327,0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обусловленной денежной помощи по проекту "Өрлеу" в сумме 1068,0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обеспечению прав и улучшению качества жизни инвалидов в Республике Казахстан на 2012-2018 годы в сумме 14371,0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в сумме 10737,0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 в сумме 3634,0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рынка труда в сумме 11779,0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в сумме 5795,0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5745,0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субсидий на переезд 239,0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маслихата города Лисаковска Костанайской области от 30.11.2017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Учесть, что в бюджете города Лисаковска на 2017 год предусмотрен кредит из Национального фонда Республики Казахстан для реализации государственным коммунальным предприятием "Производственно-хозяйственное объединение "Лисаковскгоркоммунэнерго" акимата города Лисаковска проекта "Реконструкция тепловой сети d 820 мм УТ19-УТ21 города Лисаковска" в сумме 169483,0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маслихата города Лисаковска Костанайской области от 30.11.2017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8-1. Учесть, что в бюджете города Лисаковска на 2017 год предусмотрен возврат целевых трансфертов в республиканский и областной бюджеты в сумме 2961,4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маслихата города Лисаковска Костанайской области от 23.02.2017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8-2. Учесть, что в бюджете города Лисаковска на 2017 год предусмотрен возврат неиспользованных бюджетных кредитов в сумме 309153,1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8-2 в соответствии с решением маслихата города Лисаковска Костанайской области от 23.02.2017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Утвердить перечень бюджетных программ, не подлежащих секвестру в процессе исполнения бюджета города Лисаковска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Утвердить перечень бюджетных программ аппаратов акима поселка, села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Утвердить распределение трансфертов органам местного самоуправления между селами, поселками города Лисаковска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V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Демисенов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Жарылкасымова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акимата города Лисаковска"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 Н. Турлубекова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72</w:t>
            </w:r>
          </w:p>
        </w:tc>
      </w:tr>
    </w:tbl>
    <w:bookmarkStart w:name="z6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2017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города Лисаковска Костанайской области от 30.11.2017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3771209,4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1720479,8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4169098,4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244987,2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2048141,6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514239,5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1078134,4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1078134,4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926276,4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455767,7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455767,7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401677,3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265488,7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203512,9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203512,9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развитие и (или) обустройство инженерно-коммуникационной инфраструктуры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185239,3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245544,1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632372,9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632372,9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632372,9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364160,9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311489,4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311489,4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311489,4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311489,4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-142113,4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311596,4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311596,4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311596,4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311489,4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-255775,6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255775,6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72</w:t>
            </w:r>
          </w:p>
        </w:tc>
      </w:tr>
    </w:tbl>
    <w:bookmarkStart w:name="z29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2018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города Лисаковска Костанайской области от 30.11.2017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2931550,0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-25107,0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маслихата города Лисаковска Костанайской области от 21.07.2017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813705,0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-25107,0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от 21 декабря 2016 года № 72</w:t>
            </w:r>
          </w:p>
        </w:tc>
      </w:tr>
    </w:tbl>
    <w:bookmarkStart w:name="z7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города Лисаковска на 2017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/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13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  <w:bookmarkEnd w:id="14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  <w:bookmarkEnd w:id="15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  <w:bookmarkEnd w:id="16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72</w:t>
            </w:r>
          </w:p>
        </w:tc>
      </w:tr>
    </w:tbl>
    <w:bookmarkStart w:name="z7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бюджетных программ аппаратов акима поселка, села на 2017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маслихата города Лисаковска Костанайской области от 30.11.2017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Октябрьский"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Красногорское"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72</w:t>
            </w:r>
          </w:p>
        </w:tc>
      </w:tr>
    </w:tbl>
    <w:bookmarkStart w:name="z76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селами, поселками города Лисаковска на 2017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решения маслихата города Лисаковска Костанайской области от 30.11.2017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Октябрьский"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Красногорское"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