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5d1" w14:textId="66f0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381 "О бюджете города Лисаковска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сентября 2016 года № 50. Зарегистрировано Департаментом юстиции Костанайской области 6 октября 2016 года № 6633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381 "О бюджете города Лисаковска на 2016-2018 годы" (зарегистрировано в Реестре государственной регистрации нормативных правовых актов за номером 6109, опубликовано 14, 21, 28 января 2016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Лисаковска на 2016 - 2018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3950094,0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–1787933,0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17688,0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2116904,0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4032759,7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897064,0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897171,0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- 979729,7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979729,7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Утвердить резерв акимата города Лисаковска на 2016 год в сумме 319,0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резерв местного исполнительного органа города на неотложные затраты – 319,0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381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2 116 904,0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5"/>
        <w:gridCol w:w="2"/>
        <w:gridCol w:w="1115"/>
        <w:gridCol w:w="5404"/>
        <w:gridCol w:w="30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4 032 759,7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2 091 221,0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1 002 362,0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1 038 193,0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936 442,7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49"/>
        <w:gridCol w:w="869"/>
        <w:gridCol w:w="1349"/>
        <w:gridCol w:w="3300"/>
        <w:gridCol w:w="4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-979 729,7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979 729,7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381</w:t>
            </w:r>
          </w:p>
        </w:tc>
      </w:tr>
    </w:tbl>
    <w:bookmarkStart w:name="z2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95"/>
        <w:gridCol w:w="1255"/>
        <w:gridCol w:w="1255"/>
        <w:gridCol w:w="4870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1 393 687,0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1563"/>
        <w:gridCol w:w="3826"/>
        <w:gridCol w:w="33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