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510" w14:textId="aaa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381 "О бюджете города Лисаковска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 июня 2016 года № 30. Зарегистрировано Департаментом юстиции Костанайской области 13 июня 2016 года № 6446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381 "О бюджете города Лисаковска на 2016-2018 годы" (зарегистрировано в Реестре государственной регистрации нормативных правовых актов за номером 6109, опубликовано 14, 21, 28 января 2016года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Лисаковска на 2016 -2018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3843712,0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–2097933,0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17688,0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1700522,0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3926377,7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897064,0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897171,0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- 979729,7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979729,7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Утвердить резерв акимата города Лисаковска на 2016 год в сумме 513,0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города на неотложные затраты – 513,0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бюджете города Лисаковска на 2016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7867,0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в сумме 13956,0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учетом стоимости государственной экспертизы для капитального ремонта здания средней школы № 6 города Лисаковска в сумме 2709,0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бюджете города Лисаковска на 2016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 реконструкцию объектов образования в сумме 28634,0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дюкера через реку Тобол на питьевом водоводе между насосной первого подъема и насосной второго подъема поселка Октябрьский города Лисаковска в сумме 38761,0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насосной станции второго подъема с установкой очистки воды от марганца в поселке Октябрьский города Лисаковска в сумме 4815,0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водопроводных сетей города Лисаковска (магистральные сети) в сумме 8836,0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канализационных сетей от коллектора станции биологической очистки до прудов накопителей города Лисаковска в сумме 7979,0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станции биологической очистки сточной воды в поселке Октябрьский города Лисаковска в сумме 13283,0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бюджетногопланирования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6"/>
        <w:gridCol w:w="3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7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3 926 377,7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9"/>
        <w:gridCol w:w="869"/>
        <w:gridCol w:w="1349"/>
        <w:gridCol w:w="3300"/>
        <w:gridCol w:w="4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-979 729,7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2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6"/>
        <w:gridCol w:w="3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3 103 472,0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55"/>
        <w:gridCol w:w="4870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3 103 472,0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563"/>
        <w:gridCol w:w="3826"/>
        <w:gridCol w:w="3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5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села, сельского округа на 2016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753"/>
        <w:gridCol w:w="1588"/>
        <w:gridCol w:w="1589"/>
        <w:gridCol w:w="3"/>
        <w:gridCol w:w="3938"/>
        <w:gridCol w:w="3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