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5987" w14:textId="616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6 апреля 2016 года № 136. Зарегистрировано Департаментом юстиции Костанайской области 13 мая 2016 года № 6354. Утратило силу постановлением акимата города Лисаковска Костанайской области от 31 марта 2021 года № 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образования,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Конкабаева Н.Н.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27 января 2016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Лисаковского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Жарылкасымова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 № 136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Лисаковска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образования, являющихся гражданскими служащими и работающих в сельской местности: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города областного значения: малокомплектной школы;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города областного значения: малокомплектной школы;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 организаций дошкольного, начального, основного среднего, общего среднего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 дополнительного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вожатый;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 (основных служб);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физкультуре (основных служб);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(ий) сестра (брат).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