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6d07" w14:textId="ae86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 апреля 2016 года № 15. Зарегистрировано Департаментом юстиции Костанайской области 5 мая 2016 года № 6324. Утратило силу решением маслихата города Лисаковска Костанайской области от 23 февраля 2017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Лисаковска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Лисаковский городской маслихата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Лисаковского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Лисаковского городского маслихата,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организационно-кадровой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отдела организационно-кадровой работы.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организационно-кадровой работы.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организационно-кадровой работы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организационно-кадровой работы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организационно-кадровой работы,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организационно-кадровой работы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организационно-кадровой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организационно-кадровой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отделом организационно-кадровой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организационно-кадровой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организационно-кадровой работы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организационно-кадровой работы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организационно-кадровой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организационно-кадровой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организационно-кадровой работы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организационно-кадровой работы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 отдела организационно-кадровой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организационно-кадровой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Информация о принятом решении представляется государственным учреждением "Аппарат Лисаковского городского маслихата"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46.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78"/>
        <w:gridCol w:w="153"/>
        <w:gridCol w:w="6169"/>
      </w:tblGrid>
      <w:tr>
        <w:trPr>
          <w:trHeight w:val="30" w:hRule="atLeast"/>
        </w:trPr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156"/>
        <w:gridCol w:w="1879"/>
        <w:gridCol w:w="1879"/>
        <w:gridCol w:w="1879"/>
        <w:gridCol w:w="1603"/>
        <w:gridCol w:w="1603"/>
        <w:gridCol w:w="49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92"/>
        <w:gridCol w:w="140"/>
        <w:gridCol w:w="6168"/>
      </w:tblGrid>
      <w:tr>
        <w:trPr>
          <w:trHeight w:val="30" w:hRule="atLeast"/>
        </w:trPr>
        <w:tc>
          <w:tcPr>
            <w:tcW w:w="5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оцениваемого служащего:_______________________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55"/>
        <w:gridCol w:w="5182"/>
        <w:gridCol w:w="1645"/>
        <w:gridCol w:w="1646"/>
        <w:gridCol w:w="1057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8"/>
        <w:gridCol w:w="153"/>
        <w:gridCol w:w="5979"/>
      </w:tblGrid>
      <w:tr>
        <w:trPr>
          <w:trHeight w:val="30" w:hRule="atLeast"/>
        </w:trPr>
        <w:tc>
          <w:tcPr>
            <w:tcW w:w="6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2241"/>
        <w:gridCol w:w="4606"/>
        <w:gridCol w:w="2630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