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d5eb" w14:textId="0c1d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2015 года № 381 "О бюджете города Лисаковска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 Костанайской области от 1 апреля 2016 года № 10. Зарегистрировано Департаментом юстиции Костанайской области 8 апреля 2016 года № 6268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2016-2018 годы" (зарегистрировано в Реестре государственной регистрации нормативных правовых актов за номером 6109, опубликовано 14, 21, 28 января 2016 года в газете "Лисаковская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2016 - 2018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3847830,0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2178434,0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1624139,0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3917425,7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897064,0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897171,0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-966659,7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966659,7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2016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133248,0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15862,0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4554,0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374261,0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уровня оплаты труда административных государственных служащих в сумме 41061,0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экономической стабильности в сумме 568209,0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"8-2. Учесть, что в бюджете города Лисаковска на 2016 год предусмотрены кредиты из Национального фонда Республики Казахстан в сумме 897171,0 тысяча тенге, в том числе на реализацию проектов: "Реконструкция водоприемной башни Верхнетобольского гидроузла в городе Лисаковск" в сумме 145500,0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водопроводных сетей посҰлка Октябрьский города Лисаковска" в сумме 751671,0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10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381</w:t>
            </w:r>
          </w:p>
          <w:bookmarkEnd w:id="7"/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Лисаковска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2 178 434,0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530"/>
        <w:gridCol w:w="1117"/>
        <w:gridCol w:w="1117"/>
        <w:gridCol w:w="5539"/>
        <w:gridCol w:w="30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3 917 425,7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2 018 259,0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8"/>
        <w:gridCol w:w="855"/>
        <w:gridCol w:w="649"/>
        <w:gridCol w:w="678"/>
        <w:gridCol w:w="3441"/>
        <w:gridCol w:w="44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-966 659,7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966 659,7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10</w:t>
            </w:r>
          </w:p>
          <w:bookmarkEnd w:id="16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381</w:t>
            </w:r>
          </w:p>
          <w:bookmarkEnd w:id="166"/>
        </w:tc>
      </w:tr>
    </w:tbl>
    <w:bookmarkStart w:name="z2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Лисаковска на 2017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581"/>
        <w:gridCol w:w="1225"/>
        <w:gridCol w:w="1225"/>
        <w:gridCol w:w="4885"/>
        <w:gridCol w:w="3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Топливно-энергитический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