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3447" w14:textId="2ee3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 апреля 2011 года № 418 "О корректировке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17 марта 2016 года № 425. Зарегистрировано Департаментом юстиции Костанайской области 28 марта 2016 года № 6245. Утратило силу решением маслихата города Лисаковска Костанайской области от 7 февраля 2018 года № 201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07.02.2018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 апреля 2011 года № 418 "О корректировке базовых ставок земельного налога" (зарегистрировано в Реестре государственной регистрации нормативных правовых актов за номером 9-4-183, опубликовано 7 апреля 2011 года в газете "Лисаковская новь")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Осуществить корректировку базовых ставок земельного налога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части первой настоящего пункта не распространяются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    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0"/>
        <w:gridCol w:w="4180"/>
      </w:tblGrid>
      <w:tr>
        <w:trPr>
          <w:trHeight w:val="30" w:hRule="atLeast"/>
        </w:trPr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ХХIVсессии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Неявко</w:t>
            </w:r>
          </w:p>
          <w:bookmarkEnd w:id="5"/>
        </w:tc>
      </w:tr>
      <w:tr>
        <w:trPr>
          <w:trHeight w:val="30" w:hRule="atLeast"/>
        </w:trPr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  <w:bookmarkEnd w:id="6"/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Жарылкасымова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государственного учреждения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доходов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городу Лисаковску Департамента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по Костанайской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Комитета государственных доходов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______________Ж. Утепова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марта 2016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17 марта 2016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 апреля 2011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418</w:t>
                  </w:r>
                </w:p>
              </w:tc>
            </w:tr>
          </w:tbl>
          <w:p/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ставок земельного налога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9983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оценочной зоны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 понижения (-) или повышения (+)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базовых ставок земельного налога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