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ead1" w14:textId="aace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278 "О бюджете города Аркалыка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13 декабря 2016 года № 67. Зарегистрировано Департаментом юстиции Костанайской области 21 декабря 2016 года № 6752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Аркалыка на 2016-2018 годы" (зарегистрировано в Реестре государственной регистрации нормативных правовых актов за №6099, опубликовано 8 января 2016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Аркалыка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4279419,4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1639453,0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35576,0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19353,0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2585037,4 тысяч тенге, из них объем субвенций – 1575286,0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4385520,3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7815,0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-28588,0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-85327,9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85327,9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В бюджете города на 2016 год предусмотрен объем целевых текущих трансфертов из областного бюджета в сумме 140764,3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3868,0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детско-юношеских спортивных школ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и городов в сумме 35500,0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в сумме 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 в сумме 117,4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и проведение государственной экспертизы по капитальному ремонту здания государственного учреждения "Центр социальной адаптации для женщин, подростков и детей" в сумме 1800,0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благоустройство территории сквера "Жастар" в сумме 15100,0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парового котла государственного коммунального предприятия "Аркалыкская теплоэнергетическая компания" акимата города Аркалыка Костанайской области в сумме 78848,0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значения, включая сельские населенные пункты в рамках программы "Дорожная карта занятости 2020" в сумме 5300,9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А. Мухамбетжанова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планирования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2016 года №67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278</w:t>
            </w:r>
          </w:p>
        </w:tc>
      </w:tr>
    </w:tbl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4279419,4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1639453,0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606848,0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606848,0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2585037,4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2585037,4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4385520,3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2610582,4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353212,9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74352,7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74352,7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-85327,9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