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d98e" w14:textId="f02d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278 "О бюджете города Аркалыка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11 октября 2016 года № 51. Зарегистрировано Департаментом юстиции Костанайской области 21 октября 2016 года № 6661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278 "О бюджете города Аркалыка на 2016-2018 годы" (зарегистрировано в Реестре государственной регистрации нормативных правовых актов за № 6099, опубликовано 8 января 2016 года в газете "Торгай")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1. Утвердить бюджет города Аркалыка на 2016-2018 годы согласно приложениям 1, 2, 3 соответственно, в том числе на 2016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4345418,8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1639453,0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35576,0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19353,0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2622448,8 тысяч тенге, из них объем субвенций – 1575286,0 тысячи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финансовых активов государства – 28 588,0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4422931,7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8402,0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-85914,9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85914,9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В бюджете города на 2016 год предусмотрен объем целевых текущих трансфертов из республиканского бюджета в сумме 893389,7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в сумме 142014,0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оказания специальных социальных услуг в сумме 5443,0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увеличение норм обеспечения инвалидов обязательными гигиеническими средствами в сумме 6896,0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в сумме 7413,0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в сумме 2667,0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в сумме 67207,0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в сумме 660485,0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 в сумме 345,0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238,7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 в сумме 681,0 тысяча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В бюджете города на 2016 год предусмотрен объем целевых текущих трансфертов из областного бюджета в сумме 153773,1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3868,0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35500,0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установку дорожных знаков и указателей в местах расположения организаций, ориентированных на обслуживание инвалидов в сумме 230,0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обустройство пешеходных переходов звуковыми и световыми устройствами в местах расположения организаций, ориентированных на обслуживание инвалидов в сумме 159,1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и проведение государственной экспертизы по капитальному ремонту здания государственного учреждения "Центр социальной адаптации для женщин, подростков и детей" в сумме 1800,0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территории сквера "Жастар" в сумме 15100,0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парового котла государственного коммунального предприятия "Аркалыкская теплоэнергетическая компания" акимата города Аркалыка Костанайской области в сумме 89209,0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текущий и средний ремонты инфраструктуры, жилищно-коммунального хозяйства, благоустройство в селах, поселках, сельских округах, городах районного значения, включая сельские населенные пункты в рамках программы "Дорожная карта занятости 2020" в сумме 7907,0 тысячи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города Аркалыка"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А. Мухамбетжанова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октября 2016 год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 города Аркалыка"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Н. Гайдаренко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октября 2016 год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2016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4 345 418,8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475 516,0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400 539,0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2 622 448,8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2 622 448,8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2 622 448,8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1104"/>
        <w:gridCol w:w="5470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4 422 931,7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312 828,5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2 631 986,0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2 162 096,0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248 895,6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-85 914,9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