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3cd4f" w14:textId="3a3c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23 августа 2016 года № 302. Зарегистрировано Департаментом юстиции Костанайской области 16 сентября 2016 года № 6620.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по городу Аркалыку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2016 года № 302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Аркалыка на 2016 год, финансируемых за счет средств республиканского бюджета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"Гулдер" общеразвивающего типа в селе Ашутасты отдела образования акимата города Аркалыка Костанайской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33533,33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 -ясли "Алпамыс" отдела образования акимата города Аркалыка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24722,73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"Балдаурен" общеразвивающего типа в селе Фурманово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количество детей детского сада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1 имени Ш.Уалиханова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4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6 имени А.Кунанбаева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"Основная общеобразовательная школа № 8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"Восточненская средняя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9470,83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"Родинская средняя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"Целинненская основная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9679,17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детей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мини-центра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августа 2016 года № 302</w:t>
            </w:r>
          </w:p>
        </w:tc>
      </w:tr>
    </w:tbl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города Аркалыка на 2016 год, финансируемых за счет средств местного бюджета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 в дошкольных организациях образования в месяц (тенге)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"Гулдер" общеразвивающего типа в селе Ашутасты отдела образования акимата города Аркалыка Костанайской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20165,83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"Раушан"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16484,09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"Акбота"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18544,44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сад-ясли санаторного и общеразвивающего типа "Золотой ключик" отдела образования акимата города Аркалыка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"Детский сад-ясли "Алпамыс" отдела образования акимата города Аркалыка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"Балдаурен" общеразвивающего типа в селе Фурманово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количество детей детского сада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1 имени Ш.Уалиханова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2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9441,44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3 имени Б. Майлина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4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6 имени А.Кунанбаева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30161,11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"Основная общеобразовательная школа № 8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4536,67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№ 10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5972,76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"Ангарская основная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"Акбулакская основная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"Алуанская начальная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"Основная общеобразовательная школа имени Т. Аубакирова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"Восточненская средняя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"Каиндинская средняя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"Коктауская основная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6074,56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"Кызылжулдызская основная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"Средняя общеобразовательная школа имени А. Майкутова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полным днем пребывания при государственном учреждении "Родинская средняя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7147,00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"Сарыозенская средняя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"Караторгайская средняя общеобразовательная школа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10336,42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Аркалык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Дошкольный мини-центр с неполным днем пребывания при государственном учреждении "Средняя общеобразовательная школа имени Б. Майлина отдела образования акимата города Аркалыка"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 количество детей мини-центра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