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36a0" w14:textId="d633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2015 года № 236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3 июня 2016 года № 34. Зарегистрировано Департаментом юстиции Костанайской области 30 июня 2016 года № 6515. Утратило силу решением маслихата города Аркалыка Костанайской области от 31 июля 2024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97 Закона Республики Казахстан от 16 апреля 1997 года "О жилищных отношениях" Аркалыкский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марта 2015 года №236 "Об утверждении Правил оказания жилищной помощи" (зарегистрировано в Реестре государственной регистрации нормативных правовых актов за № 5528, опубликовано 8 мая 2015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 оказания жилищной помощи,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акимата города Аркалыка" (далее - уполномоченный орган).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Для назначения жилищной помощи услугополучатель обращается в отдел города Аркалыка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корпорация), либо веб-портал "электронного правительства" www.egov.kz (далее - портал) на альтернативной основе с заявлением и представляет документы, указанные в пункте 9 Стандарта государственной услуги "Назначение жилищной помощи", утвержденного приказом 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 момента сдачи пакета документов в Государственную корпорацию, а также при обращении на портал - 10 (десять) календарных дней.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Государственную корпорацию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"5.Жилищная помощь назначается с месяца подачи заявления и оказывается на текущий квартал, в котором обратился услугополучатель.".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Омарова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июня 2016 год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Кубеков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июня 2016 год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города Аркалыка"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Дощанова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июня 2016 год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