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c0f3" w14:textId="f81c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 июня 2016 года № 185. Зарегистрировано Департаментом юстиции Костанайской области 24 июня 2016 года № 6497. Утратило силу постановлением акимата города Аркалыка Костанайской области от 20 февраля 2017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Аркалыка Костанайской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Естекбаева А.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01июня2016 года № 185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города Аркалыка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местных исполнительных органов города Аркалыка (далее - служащие корпуса "Б")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служащего корпуса "Б"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кадровой работы государственного учреждения "Аппарат акима города Аркалыка" (далее – отдел кадровой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акима города Аркалыка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кадровой работы.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14.Отдел кадровой работы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кадровой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кадровой работы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государственным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государственным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кадровой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кадровой работы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кадровой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кадровой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5780"/>
        <w:gridCol w:w="3143"/>
      </w:tblGrid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1951"/>
        <w:gridCol w:w="975"/>
        <w:gridCol w:w="975"/>
        <w:gridCol w:w="2247"/>
        <w:gridCol w:w="1952"/>
        <w:gridCol w:w="1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7"/>
        <w:gridCol w:w="6263"/>
      </w:tblGrid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413"/>
        <w:gridCol w:w="3936"/>
        <w:gridCol w:w="1817"/>
        <w:gridCol w:w="1818"/>
        <w:gridCol w:w="906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75"/>
        <w:gridCol w:w="4934"/>
        <w:gridCol w:w="301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4587"/>
        <w:gridCol w:w="2056"/>
        <w:gridCol w:w="2798"/>
        <w:gridCol w:w="1163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