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a9cf" w14:textId="49da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мая 2015 года №241 "О корректировке базовых ставок земельного налога и ставок единого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 апреля 2016 года № 12. Зарегистрировано Департаментом юстиции Костанайской области 4 мая 2016 года № 6315. Утратило силу решением маслихата города Аркалыка Костанайской области от 20 марта 2018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со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маслихата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за №5660, опубликовано 26 июня 2015 года в газете "Торгай")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со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 Аркалыкского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города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Аркалыка"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Стюф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Аркалыку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Алмагамбетов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