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4d4a" w14:textId="d20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апреля 2016 года № 112. Зарегистрировано Департаментом юстиции Костанайской области 29 апреля 2016 года № 6307. Утратило силу постановлением акимата города Аркалыка Костанайской области от 15 мая 2018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Аркалыкского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С. Тасмаганбет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04.04.2016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112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физкультуре;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преподаватель;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педагог;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педагог-организатор начальной военной подготовки;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заведующий библиотекой;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вожатый;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логопед;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лаборант;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врач;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медицинская сестра;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диетическая сестра.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сельским клубом;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