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dab" w14:textId="a0f2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23 декабря 2016 года № 1715. Зарегистрировано Департаментом юстиции Костанайской области 10 января 2017 года № 6795.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Рудного Костанайской области от 21.08.2017 </w:t>
      </w:r>
      <w:r>
        <w:rPr>
          <w:rFonts w:ascii="Times New Roman"/>
          <w:b w:val="false"/>
          <w:i w:val="false"/>
          <w:color w:val="ff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Рудного Костанайской области от 21.08.2017 </w:t>
      </w:r>
      <w:r>
        <w:rPr>
          <w:rFonts w:ascii="Times New Roman"/>
          <w:b w:val="false"/>
          <w:i w:val="false"/>
          <w:color w:val="00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1715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 города Рудного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Рудного Костанайской области от 21.08.2017 </w:t>
      </w:r>
      <w:r>
        <w:rPr>
          <w:rFonts w:ascii="Times New Roman"/>
          <w:b w:val="false"/>
          <w:i w:val="false"/>
          <w:color w:val="ff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"Школа-лицей № 4 акимата города Рудного"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"Начальная школа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"Начальная школа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при коммунальном государственном учреждении "Средняя школа № 18"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"Основная школа № 20 станции Железорудная"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"Гимназия № 21"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"Качарская средняя школа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"Качарская средняя школа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"Качарская средняя школа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