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86672" w14:textId="0f866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22 декабря 2015 года № 482 "О городском бюджете города Рудного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28 октября 2016 года № 60. Зарегистрировано Департаментом юстиции Костанайской области 2 ноября 2016 года № 6684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22 декабря 2015 года № 482 "О городском бюджете города Рудного на 2016-2018 годы" (зарегистрированное в Реестре государственной регистрации нормативных правовых актов под номером 6092, опубликованное 22 января 2016 года в городской газете "Рудненский рабочий")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подпункты 1), 2) изложить в новой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"1) доходы – 17 140 313,5 тысячи тенге, в том числе по: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10 635 820,0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30 389,0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469 329,7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6 004 774,8 тысячи тенге;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затраты – 17 398 183,8 тысячи тенге;";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 1 января 2016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Мамонтова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Лощинин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 учреждения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"Рудненский городской отдел экономики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 бюджетного планирования" акимата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города Рудного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 З. Жигунова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28.10.2016г.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2016 года № 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482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2016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896"/>
        <w:gridCol w:w="577"/>
        <w:gridCol w:w="6628"/>
        <w:gridCol w:w="36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"/>
        </w:tc>
        <w:tc>
          <w:tcPr>
            <w:tcW w:w="3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17 140 313,5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"/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10 635 820,0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"/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4 647 895,0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4 647 895,0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3 639 629,0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3 639 629,0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903 553,0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592 486,0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37 459,0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273 599,0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1 405 129,0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840 092,0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434 312,0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128 229,0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8"/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30 389,0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9"/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0"/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1"/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"/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"/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"/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6"/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469 329,7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7"/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18 257,0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8"/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18 257,0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9"/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451 072,7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0"/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441 305,7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1"/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9 767,0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2"/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6 004 774,8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3"/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6 004 774,8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4"/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6 004 774,8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524"/>
        <w:gridCol w:w="1104"/>
        <w:gridCol w:w="1104"/>
        <w:gridCol w:w="5470"/>
        <w:gridCol w:w="32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5"/>
        </w:tc>
        <w:tc>
          <w:tcPr>
            <w:tcW w:w="3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17 398 183,8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7"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255 617,9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164 249,8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15 499,7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15 499,7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108 173,9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104 544,6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40 576,2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40 576,2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31 833,9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31 833,9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24 980,2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5 714,7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21 385,3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21 385,3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21 385,3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38 148,9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5 304,8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5 304,8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32 844,1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32 844,1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8"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15 765,5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15 765,5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15 765,5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15 765,5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59"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0"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4 805 862,5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914 970,3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914 970,3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742 627,5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172 342,8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3 387 649,4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7 585,4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7 585,4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3 123 637,3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2 882 764,3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240 873,0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121 679,0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121 679,0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134 747,7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134 747,7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503 242,8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503 242,8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16 140,1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46 029,4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387 801,3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1"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580 413,7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19 327,7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4 523,2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14 804,5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14 804,5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460 885,2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460 885,2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21 995,3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83 086,7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88 839,3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6 355,2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100 936,0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125 129,0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33 374,7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100 200,8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98 008,5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65 927,0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неправительственном секторе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2"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418 185,1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161 523,5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115 137,0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115 137,0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34 793,7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9 942,7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9 292,8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9 292,8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238 451,6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15 603,2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14 185,2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222 848,4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54 637,7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167 860,7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3"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676 058,2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166 099,5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166 099,5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166 099,5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325 671,0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325 671,0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299 179,0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146 694,2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101 934,2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25 068,2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37 593,5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12 452,3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12 442,3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25 141,2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17 415,2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4"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37 181,3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12 854,2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13 418,3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13 418,3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13 211,3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5"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11 246,2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6"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745 519,0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745 519,0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741 358,6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15 984,9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425 373,7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7"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264 038,2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5 361,6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5 361,6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5 361,6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258 676,6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8"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9"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9 548 693,4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9 548 693,4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9 548 693,4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9 497 989,0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17 005,9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-257 870,3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257 870,3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2016 года № 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482</w:t>
            </w:r>
          </w:p>
        </w:tc>
      </w:tr>
    </w:tbl>
    <w:bookmarkStart w:name="z264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2017 год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1152"/>
        <w:gridCol w:w="742"/>
        <w:gridCol w:w="5009"/>
        <w:gridCol w:w="46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1"/>
        </w:tc>
        <w:tc>
          <w:tcPr>
            <w:tcW w:w="4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10 960 680,4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"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10 209 190,4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"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4 501 666,4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"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4 501 666,4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"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3 225 109,0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6"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3 225 109,0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"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980 599,0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8"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686 100,0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9"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0"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261 031,0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1"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2"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1 456 754,0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3"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604 703,0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4"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5"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143 438,0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6"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7"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8"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9"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0"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1"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2"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3"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4"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5"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6"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7"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8"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9"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0"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1"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662 997,0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2"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662 997,0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3"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662 997,0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524"/>
        <w:gridCol w:w="1104"/>
        <w:gridCol w:w="1104"/>
        <w:gridCol w:w="5470"/>
        <w:gridCol w:w="32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4"/>
        </w:tc>
        <w:tc>
          <w:tcPr>
            <w:tcW w:w="3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10 960 680,4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6"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201 669,0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131 338,0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82 587,0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82 587,0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07"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08"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9"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3 385 318,0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632 296,0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632 296,0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632 296,0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2 623 386,0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2 506 481,0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2 310 584,0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195 897,0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105 185,0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105 185,0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129 636,0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129 636,0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0"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623 021,0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539 785,0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539 785,0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110 085,0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94 160,0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121 843,0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81 782,0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1"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1 058 927,4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356 823,7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90 871,0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90 871,0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258 798,7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258 798,7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392 736,7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392 736,7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386 671,0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309 367,0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282 633,0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64 678,0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217 955,0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2"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613 564,0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158 443,0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158 443,0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158 443,0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291 216,0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291 216,0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272 368,0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134 778,0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82 055,0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60 665,0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3"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14"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5"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339 803,0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339 803,0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335 889,0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330 671,0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6"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261 850,0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255 748,0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155 748,0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155 748,0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17"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4 385 769,0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4 385 769,0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4 385 769,0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4 385 769,0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2016 года № 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482</w:t>
            </w:r>
          </w:p>
        </w:tc>
      </w:tr>
    </w:tbl>
    <w:bookmarkStart w:name="z462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поселка Горняцкий на 2016 год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675"/>
        <w:gridCol w:w="1424"/>
        <w:gridCol w:w="1424"/>
        <w:gridCol w:w="4805"/>
        <w:gridCol w:w="29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9"/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27 728,1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1"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14 977,2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14 977,2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14 977,2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14 977,2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2"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7 585,4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7 585,4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7 585,4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7 585,4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3"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3 485,1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1 185,1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1 185,1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1 185,1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24"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1 198,4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1 198,4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1 198,4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1 198,4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5"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2016 года № 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482</w:t>
            </w:r>
          </w:p>
        </w:tc>
      </w:tr>
    </w:tbl>
    <w:bookmarkStart w:name="z494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поселка Качар на 2016 год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7"/>
        <w:gridCol w:w="1567"/>
        <w:gridCol w:w="4052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7"/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42 979,1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14 418,1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14 418,1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14 418,1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2016 года № 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482</w:t>
            </w:r>
          </w:p>
        </w:tc>
      </w:tr>
    </w:tbl>
    <w:bookmarkStart w:name="z516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городами районного значения, селами, поселками, сельскими округами на 2016 год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0"/>
        <w:gridCol w:w="889"/>
        <w:gridCol w:w="1874"/>
        <w:gridCol w:w="1875"/>
        <w:gridCol w:w="2436"/>
        <w:gridCol w:w="38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33"/>
        </w:tc>
        <w:tc>
          <w:tcPr>
            <w:tcW w:w="3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17 005,9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34"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17 005,9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17 005,9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17 005,9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17 005,9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Горняцкий"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2 243,7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Качар"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