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568" w14:textId="2b02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482 "О городском бюджете города Рудного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12 августа 2016 года № 45. Зарегистрировано Департаментом юстиции Костанайской области 23 августа 2016 года № 6596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2016-2018 годы" (зарегистрированное в Реестре государственной регистрации нормативных правовых актов под номером 6092, опубликованное 22 января 2016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16892372,3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9176 845,0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31733,0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1783 825,0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5899 969,3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17150 242,6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"Рудненский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5899969,3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37"/>
        <w:gridCol w:w="1063"/>
        <w:gridCol w:w="1063"/>
        <w:gridCol w:w="5764"/>
        <w:gridCol w:w="3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17150242,6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9540380,9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78"/>
        <w:gridCol w:w="978"/>
        <w:gridCol w:w="978"/>
        <w:gridCol w:w="4793"/>
        <w:gridCol w:w="35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855"/>
        <w:gridCol w:w="855"/>
        <w:gridCol w:w="5734"/>
        <w:gridCol w:w="3146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622"/>
        <w:gridCol w:w="622"/>
        <w:gridCol w:w="3592"/>
        <w:gridCol w:w="6220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589"/>
        <w:gridCol w:w="589"/>
        <w:gridCol w:w="4495"/>
        <w:gridCol w:w="5449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2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37"/>
        <w:gridCol w:w="1063"/>
        <w:gridCol w:w="1063"/>
        <w:gridCol w:w="5764"/>
        <w:gridCol w:w="3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78"/>
        <w:gridCol w:w="978"/>
        <w:gridCol w:w="978"/>
        <w:gridCol w:w="4793"/>
        <w:gridCol w:w="35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855"/>
        <w:gridCol w:w="855"/>
        <w:gridCol w:w="5734"/>
        <w:gridCol w:w="3146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915"/>
        <w:gridCol w:w="915"/>
        <w:gridCol w:w="915"/>
        <w:gridCol w:w="5277"/>
        <w:gridCol w:w="3363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4"/>
        <w:gridCol w:w="804"/>
        <w:gridCol w:w="6131"/>
        <w:gridCol w:w="295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4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5039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bookmarkStart w:name="z4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Качар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