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62c9" w14:textId="d106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мая 2016 года № 24. Зарегистрировано Департаментом юстиции Костанайской области 4 июля 2016 года № 6521. Утратило силу решением маслихата города Рудного Костанайской области от 21 февраля 2017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Рудного Костанайской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Рудненского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второй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"Аппарат Рудненского городского маслихата" 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под номером 12705) и определяет алгоритм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Рудненского городского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структурное подразделение государственного учреждения "Аппарат Рудненского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структурного подразделения государственного учреждения "Аппарат Рудненского городского маслихата", ответственный за ведение кадрового делопроизводства (далее – руководитель структурного подразделения). Руководитель структурного подразделения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структурного подразделения.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структурного подразделения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 структурного подразделения,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структурного подразделения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структурного подразделения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структурного подразделения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структурного подразделения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структурного подразделения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структурного подразделения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80 баллов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80 до 105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106 до 130 (включительно)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структурного подразделения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оценка выполнения индивидуального плана работы (среднеарифметическое значение);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Руководитель структурного подразделения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структурного подразделения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структурного подразделения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структурного подразделения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5568"/>
        <w:gridCol w:w="2632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1"/>
        <w:gridCol w:w="6469"/>
      </w:tblGrid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836"/>
        <w:gridCol w:w="1157"/>
        <w:gridCol w:w="1910"/>
        <w:gridCol w:w="2437"/>
        <w:gridCol w:w="1911"/>
        <w:gridCol w:w="1911"/>
        <w:gridCol w:w="480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исполнитель-ской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исполнитель-ской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55"/>
        <w:gridCol w:w="5182"/>
        <w:gridCol w:w="1645"/>
        <w:gridCol w:w="1646"/>
        <w:gridCol w:w="105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