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f4d8" w14:textId="6b8f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4 мая 2016 года № 18. Зарегистрировано Департаментом юстиции Костанайской области 18 мая 2016 года № 6379. Утратило силу решением маслихата города Рудного Костанайской области от 25 августа 2020 года № 510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Рудного Костанайской области от 25.08.2020 года </w:t>
      </w:r>
      <w:r>
        <w:rPr>
          <w:rFonts w:ascii="Times New Roman"/>
          <w:b w:val="false"/>
          <w:i w:val="false"/>
          <w:color w:val="ff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дополнительного регламентирования порядка проведения собраний, митингов, шествий, пикетов и демонстраций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 дополнительном регламентировании порядка проведения собраний, митингов, шествий, пикетов и демонстраций" от 25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номером 9-2-182, опубликованное 8 апреля 2011 года в городской газете "Рудненский рабочий").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  <w:bookmarkEnd w:id="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Каралаш</w:t>
            </w:r>
          </w:p>
          <w:bookmarkEnd w:id="5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Лощинин</w:t>
            </w:r>
          </w:p>
          <w:bookmarkEnd w:id="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"Рудненский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отдел внутренней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политики" акимата города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Рудного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Жилиспаев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</w:t>
      </w:r>
      <w:r>
        <w:br/>
      </w:r>
      <w:r>
        <w:rPr>
          <w:rFonts w:ascii="Times New Roman"/>
          <w:b/>
          <w:i w:val="false"/>
          <w:color w:val="000000"/>
        </w:rPr>
        <w:t>проведения собраний, митингов, шествий, пикетов и демонстраций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города областного значения (далее - акимат города Рудного).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проведении собрания, митинга, шествия, пикета или демонстрации подается в письменной форме не позднее,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города Рудного.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города Рудного рассматривает заявление и сообщает уполномоченным (организаторам) о принятом решении не позднее, чем за пять дней до времени проведения мероприятия, указанного в заявлении.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 соблюдения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подаче заявления о проведении собраний, митингов, шествий, пикетов и демонстраций акиматом города Рудного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со дня его регистрации.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Рудного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Собрания, митинги, шествия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Организаторами и участниками мероприятия не допускается: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препятствование движению транспорта и пешеходов;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помех для бесперебойного функционирования объектов инфраструктуры населенного пункта;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юрт, палаток, иных временных сооружений без согласования с акиматом города Рудного;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ущерба зеленым насаждениям, малым архитектурным формам;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состоянии алкогольного и наркотического опьянения.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местах проведения собрания, митинга, шествия, пикета или демонстрации не допускается: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веществ, их аналогов, прекурсоров;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совершению преступлений, а также оскорбления.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Пикеты проводятся в соответствии с целями, указанными в заявлении, в определенные сроки и обусловленном месте.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общественного порядка и безопасности участников пикета: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различных одиночных пикетов необходимо располагаться в пределах прямой видимости;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Рудного может разрешить проведение в один и тот же день и время, на одном и том же объекте не более трех одиночных пикетов;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города Рудного.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Собрания, митинги, шествия, пикеты и демонстрации прекращаются по требованию представителя акимата города Рудного в случаях когда: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состоялось решение о запрещении;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 также при возникновении опасности для жизни и здоровья граждан, нарушение общественного порядка.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выполнения законных требований представителя акимата города Рудного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 законодательством Республики Казахстан.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дополнительные затраты при проведении собрания, митинга, шествия, пикета и демонстрации, в том числе по охране общественного порядка, предоставлению помещений, санитарной очистке, освещению и техническому оснащению, возмещаются их организаторами.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о дополнительном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регламентировании проведения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собраний, митингов, шествий,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пикетов и демонстраций</w:t>
                  </w:r>
                </w:p>
              </w:tc>
            </w:tr>
          </w:tbl>
          <w:p/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Рудный, Центральная площадь по улице Ленина.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Рудный, территория, прилегающая к памятнику Славы воинам Великой Отечественной войны, расположенному на проспекте Космонавтов.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Рудный, танцевальная площадка в Городском парке культуры и отдыха, расположенном на улице Парковая.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Город Рудный, территория, прилегающая к Ледовому дворцу спорта, расположенному на улице Ленина.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Город Рудный, территория перед памятником В. И. Ленина, расположенного на улице И. Франко.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Поселок Качар, Аллея Победы в 1 микрорайоне.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о дополнительном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регламентировании проведения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собраний, митингов, шествий,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пикетов и демонстраций</w:t>
                  </w:r>
                </w:p>
              </w:tc>
            </w:tr>
          </w:tbl>
          <w:p/>
        </w:tc>
      </w:tr>
    </w:tbl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Рудный, по проспекту Космонавтов от пересечения улицы Ленина и проспекта Космонавтов до пересечения проспекта Космонавтов и улицы Парковая.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Город Рудный, по улице Мира от перекрестка улиц Горняков и Мира до пересечения улиц Мира и Ленина.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Город Рудный, по улице 40 лет Октября от перекрестка улиц 40 лет Октября и Дзержинского до пересечения улиц 40 лет Октября и Ленина.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Поселок Качар, по Аллее Победы в 1 микрорайоне.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