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c885" w14:textId="aadc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апреля 2016 года № 418. Зарегистрировано Департаментом юстиции Костанайской области 13 мая 2016 года № 6362. Утратило силу постановлением акимата города Рудного Костанайской области от 2 марта 2017 года № 242.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2016 года № 418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 оценки деятельности административных государственных служащих корпуса "Б" исполнительных органов акимата города Рудного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Рудного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исполнительных органов акимата города Рудного (далее – служащие корпуса "Б").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круговой оценки.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 (далее – Комиссия по оценке), рабочим органом которой является служба управления персоналом государственного учреждения "Аппарат акима города Рудного" (далее - служба управления персоналом).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корпуса "Б" содержит: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определяются в сопоставлении по государственному органу.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корпуса "Б" и его непосредственного руководителя, дата подписания индивидуального плана.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показатели и виды деятельности определяются государственными органами,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сроков исполнения поручений вышестоящих органов, руководства государственного органа, непосредственного руководителя обращений физических и юридических лиц;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поручений, обращений физических и юридических лиц.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служащими служебной этики.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согласования непосредственным руководителем оценочный лист заверяется служащим корпуса "Б".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непосредственного руководителя;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подчиненных служащего корпуса "Б";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осуществляет расчет среднего значения круговой оценки.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Круговая оценка осуществляется анонимно.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981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Итоговая квартальная оценка выставляется по следующей шкале: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– "удовлетворительно",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4432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660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965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значение);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482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круговая оценка (среднеарифметическое значение).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годовая оценка выставляется по следующей шкале: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4 баллов – "удовлетворительно",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баллов – "эффективно",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 (для годовой оценки);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 корпуса "Б";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рассматривает результаты оценки и принимает одно из следующих решений: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 корпуса "Б".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может служить препятствием для внесения результатов оценки в его послужной список. В этом случае службой управления персоналом в произвольной форме составляется акт об отказе от ознакомления.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Служащий корпуса "Б" вправе обжаловать результаты оценки в суде.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Бонусы выплачиваются служащим корпуса "Б" с результатами оценки "превосходно" и "эффективно".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Результаты оценки деятельности служащих корпуса "Б" вносятся в их послужные списки.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</w:tr>
    </w:tbl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________________________________________________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3585"/>
        <w:gridCol w:w="3585"/>
      </w:tblGrid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должны быть сопоставимы по государственному органу.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 Ф.И.О. (при его наличии) _________________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 дата ___________________________________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 подпись ________________________________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</w:tr>
    </w:tbl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7"/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квартал ____ года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2478"/>
        <w:gridCol w:w="1916"/>
        <w:gridCol w:w="1595"/>
        <w:gridCol w:w="1836"/>
        <w:gridCol w:w="1595"/>
        <w:gridCol w:w="1595"/>
        <w:gridCol w:w="387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поощряе-мых показателях и видах деятель-ности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исполнитель-ской дисциплины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 Ф.И.О. (при его наличии) _________________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 дата ___________________________________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 подпись ________________________________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</w:tr>
    </w:tbl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1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год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___________________________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865"/>
        <w:gridCol w:w="4658"/>
        <w:gridCol w:w="1949"/>
        <w:gridCol w:w="1949"/>
        <w:gridCol w:w="86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3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 Ф.И.О. (при его наличии) _________________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 дата ___________________________________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 подпись ________________________________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</w:tr>
    </w:tbl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2"/>
    <w:bookmarkStart w:name="z1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год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  <w:bookmarkEnd w:id="191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  <w:bookmarkEnd w:id="195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  <w:bookmarkEnd w:id="199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</w:tr>
    </w:tbl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2"/>
    <w:bookmarkStart w:name="z22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_____________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