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2105" w14:textId="8f22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"Рудненский городской отдел занятости и социальных программ"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18 марта 2016 года № 274. Зарегистрировано Департаментом юстиции Костанайской области 28 марта 2016 года № 6239. Утратило силу постановлением акимата города Рудного Костанайской области от 4 мая 2016 года № 470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Рудного Костанайской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"Рудненский городской отдел занятости и социальных программ".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Рудного от 3 апреля 2014 года № 558 "Об утверждении Положения о государственном учреждении "Рудненский городской отдел занятости и социальных программ" (зарегистрировано в Реестре государственной регистрации нормативных правовых актов за № 4671, опубликовано в газете "Рудненский рабочий 13 мая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2016 года № 274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"Рудненский городской отдел занятости и социальных программ"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"Рудненский городской отдел занятости и социальных программ" является государственным органом Республики Казахстан, осуществляющим руководство в сфере занятости и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"Рудненский городской отдел занятости и социальных программ" имеет подведомственные учреждения и предприятие: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коммунальное государственное учреждение "Центр занятости"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коммунальное государственное учреждение "Центр социальной адаптации для лиц, не имеющих определенного места жительства" Рудненского городского отдела занятости и социальных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государственное коммунальное казенное предприятие "Рудненский территориальный центр оказания социальных услуг" акимата города Рудного государственного учреждения "Рудненский городской отдел занятости и социальных программ".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"Рудненский городской отдел занятости и социальных программ"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"Рудненский городской отдел занятости и социальных программ" является юридическим лицом в организационно–правовой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"Рудненский городской отдел занятости и социальных программ" вступает в гражданско–правовые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"Рудненский городской отдел занятости и социальных программ" имеет право выступать стороной гражданско–правовых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"Рудненский городской отдел занятости и социальных программ"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"Рудненский городской отдел занятости и социальных программ"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"Рудненский городской отдел занятости и социальных программ"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111500, Республика Казахстан, Костанайская область, город Рудный, улица Пионерская, дом 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"Рудненский городской отдел занятости и социальных программ".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"Рудненский городской отдел занятости и социальных программ".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"Рудненский городской отдел занятости и социальных программ"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"Рудненский городской отдел занятости и социальных программ"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"Рудненский городской отдел занятости и социальных программ".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"Рудненский городской отдел занятости и социальных программ"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"Рудненский городской отдел занятости и социальных программ" заключается в повышении уровня жизни населения, его занятости и социальной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государственной политики в сфере занятости и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координация деятельности учреждений и предприятия, находящихся в ведении государственного учреждения "Рудненский городской отдел занятости и социальных программ";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иных задач,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в пределах компетенции мероприятий, обеспечивающих содействие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прогнозирование потребности бюджетных средств на реализацию бюджетных программ в сфере занятости и социальной защиты населения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оказание государственных услуг в соответствии со стандартами и регламентами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вынесение решения о предоставлении специальных социальных услуг лицам (семьям), находящимся в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осуществление функций по опеке и попечительству в отношении совершеннолетних граждан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предоставление мер социальной поддержки инвалидов,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представлять интересы государственного учреждения "Рудненский городской отдел занятости и социальных программ" в государственных органах и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соблюдать нормы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обеспечивать качественное и своевременное оказание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осуществлять иные права и обязанности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"Рудненский городской отдел занятости и социальных программ" осуществляется первым руководителем, который несет персональную ответственность за выполнение возложенных на государственное учреждение "Рудненский городской отдел занятости и социальных программ"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"Рудненский городской отдел занятости и социальных программ" назначается на должность и освобождается от должности акимом города Рудного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"Рудненский городской отдел занятости и социальных программ"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"Рудненский городской отдел занятости и социальных программ":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назначает на должность и освобождает от должности руководителей учреждений и предприятия, находящихся в ведении государственного учреждения "Рудненский городской отдел занятости и социальных программ"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назначает на должности и освобождает от должностей работников государственного учреждения "Рудненский городской отдел занятости и социальных программ"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решает вопросы поощрения, оказания материальной помощи, наложения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издает приказы и дает указания, обязательные для всех работников государственного учреждения "Рудненский городской отдел занятости и социальных программ";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без доверенности действует от имени государственного учреждения "Рудненский городской отдел занятости и социальных программ";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в пределах установленной численности и фонда оплаты труда штатные расписания работников государственного учреждения "Рудненский городской отдел занятости и социальных программ" и подведомственных учреждений и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утверждает планы финансирования администратора бюджетных программ и государственного учреждения "Рудненский городской отдел занятости и социальных программ" по обязательствам и платежам;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распоряжается средствами и имуществом государственного учреждения "Рудненский городской отдел занятости и социальных программ"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несет персональную ответственность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"Рудненский городской отдел занятости и социальных программ"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государственного учреждения "Рудненский городской отдел занятости и социальных программ"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"Рудненский городской отдел занятости и социальных программ"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"Рудненский городской отдел занятости и социальных программ"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"Рудненский городской отдел занятости и социальных программ"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"Рудненский городской отдел занятости и социальных программ" не вправе самостоятельно отчуждать или иным способом распоряжаться закрепленными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"Рудненский городской отдел занятости и социальных программ"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