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344" w14:textId="1c5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2015 года № 482 "О городском бюджете города Рудного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 марта 2016 года № 507. Зарегистрировано Департаментом юстиции Костанайской области 14 марта 2016 года № 6210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482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16630451,0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(профицит) бюджета – -94965,0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94965,0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Утвердить распределение трансфертов органам местного самоуправления между городами районного значения, селами, поселками, сельскими округами на 2016 год согласно приложению 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5764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городами районного значения, селами, поселками, сельскими</w:t>
      </w:r>
      <w:r>
        <w:br/>
      </w:r>
      <w:r>
        <w:rPr>
          <w:rFonts w:ascii="Times New Roman"/>
          <w:b/>
          <w:i w:val="false"/>
          <w:color w:val="000000"/>
        </w:rPr>
        <w:t>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03"/>
        <w:gridCol w:w="1950"/>
        <w:gridCol w:w="1950"/>
        <w:gridCol w:w="2604"/>
        <w:gridCol w:w="3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