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666f" w14:textId="bc46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396 "О бюджете города Костаная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октября 2016 года № 88. Зарегистрировано Департаментом юстиции Костанайской области 3 ноября 2016 года № 6686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2016-2018 годы" (зарегистрированное в Реестре государственной регистрации нормативных правовых актов за № 6114, опубликованное 9 февраля 2016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2),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35614036,0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18181889,0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1041100,0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16296047,0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37433915,0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1612994,6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186921,4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бюджета– -3432873,6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3432873,6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городском бюджете на 2016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в сумме 12763,0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в сумме 76323,0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в сумме 6084,0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организациях образования в сумме 1469023,1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в сумме 9280,0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1803121,0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введение стандартов оказания специальных социальных услуг в сумме 7347,0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95518,2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сумме 12390,6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3670,6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в сумме 74081,4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и укрепление материально - технической базы школы на 500 мест с государственным языком обучения в сумме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широкополосного Интернета в рамках программы системы электронного обучения в сумме 8970,4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региональных пилотных проектов по оказанию социальной помощи малообеспеченным гражданам на контрактной основе в сумме 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и текущий ремонт улиц в сумме 1782018,0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текущее содержание улиц и мест общего пользования в сумме 341000,0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2016-2017 годы в сумме 124620,0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объекта коммунальной собственности в сумме 29259,0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малых архитектурных форм в сумме 83420,0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поэтапного ежегодного закупа учебников в сумме 50448,6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с учетом стоимости государственной экспертизы для капитального ремонта учреждений отдела образования в сумме 19997,1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вновь вводимого детского сада по улице Каирбекова в сумме 18878,0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подготовку и проведение культурно-массовых мероприятий посвященных Дню города и областной спартакиады "Тың-Целина 2016" в сумме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улиц в сумме 247000,0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жилищной помощи в сумме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социальной помощи на бытовые нужды участникам и инвалидам Великой Отечественной Войны в сумме 7975,0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основных средств для коммунального государственного учреждения "Детско-юношеская спортивная школа № 2" в сумме 1207,0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компенсацию потерь, связанных с ожидаемым невыполнением доходной части в сумме 1290000,0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городском бюджете на 2016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строительства и реконструкцию объектов дошкольного воспитания и обучения в сумме 145109,0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системы водоснабжения и водоотведения в сумме 591140,0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целевого трансферта на развитие коммунального хозяйства в сумме 852852,0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специализированных центров обслуживания населения в сумме 100287,0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 в сумме 1841728,0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городском бюджете на 2016 год предусмотрено поступление средств из республиканского и областного бюджетов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на реконструкцию и строительство систем тепло-, водоснабжения и водоотведения в сумме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проектирование, развитие и (или) обустройство инженерно-коммуникационной инфраструктуры в сумме 2214252,9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реконструкция жилья коммунального жилищного фонда в сумме 215359,1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городском бюджете на 2016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кредитование бюджетов районов (городов областного значения) на проектирование и (или) строительство жилья в сумме 1789168,0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города на 2016 год в сумме 48362,7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округу №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35614036,0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37433915,0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161527,4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161347,4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8829104,4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3112343,5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2966715,1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1469023,1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5333025,7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5228697,7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4828770,6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399927,1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868236,8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611597,9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611597,9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83972,1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124567,9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73652,5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улучшения качества жизни инвалидов в Республике Казахстан на 2012-2018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улучшения качества жизни инвалидов в Республике Казахстан на 2012-2018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7583988,6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4897808,4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4741487,5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2105451,3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2636036,2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1662375,6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1633897,7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810366,5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606102,1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197454,1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1023804,6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1023804,6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172081,9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796755,5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608770,7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201935,1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186167,9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121271,9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109849,7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59045,4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66753,1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1612994,6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-3432873,6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bookmarkStart w:name="z34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28902886,3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23623251,6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5089"/>
        <w:gridCol w:w="32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30188944,3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7958126,1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2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