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de465" w14:textId="f6de4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норм образования и накопления коммунальных отходов по городу Костанай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Костанай Костанайской области от 12 августа 2016 года № 71. Зарегистрировано Департаментом юстиции Костанайской области 16 сентября 2016 года № 6619. Утратило силу решением маслихата города Костаная Костанайской области от 27 декабря 2019 года № 435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города Костаная Костанайской области от 27.12.2019 </w:t>
      </w:r>
      <w:r>
        <w:rPr>
          <w:rFonts w:ascii="Times New Roman"/>
          <w:b w:val="false"/>
          <w:i w:val="false"/>
          <w:color w:val="ff0000"/>
          <w:sz w:val="28"/>
        </w:rPr>
        <w:t>№ 435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19-1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Экологического кодекса Республики Казахстан от 9 января 2007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Костанайский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нормы образования и накопления коммунальных отходов по городу Костанай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сессии, депутат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избирательному округу № 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Абдрахманова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Костанайского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Сандыбеков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Исполняющий обязанности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руководителя государственного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"Отдел жилищно-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коммунального хозяйства,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пассажирского транспорта и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автомобильных дорог акимата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Костаная"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 О. Нургалиев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августа 2016 года № 71</w:t>
            </w:r>
          </w:p>
        </w:tc>
      </w:tr>
    </w:tbl>
    <w:bookmarkStart w:name="z19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образования и накопления коммунальных отходов по городу Костанай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5"/>
        <w:gridCol w:w="3443"/>
        <w:gridCol w:w="2888"/>
        <w:gridCol w:w="4444"/>
      </w:tblGrid>
      <w:tr>
        <w:trPr>
          <w:trHeight w:val="30" w:hRule="atLeast"/>
        </w:trPr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2"/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 накопления коммунальных отходов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Расчетная единица</w:t>
            </w:r>
          </w:p>
        </w:tc>
        <w:tc>
          <w:tcPr>
            <w:tcW w:w="4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накопления коммунальных отходов на 1 расчетную единицу в год,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</w:tr>
      <w:tr>
        <w:trPr>
          <w:trHeight w:val="30" w:hRule="atLeast"/>
        </w:trPr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"/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Благоустроенные домовладения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житель</w:t>
            </w:r>
          </w:p>
        </w:tc>
        <w:tc>
          <w:tcPr>
            <w:tcW w:w="4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1,90</w:t>
            </w:r>
          </w:p>
        </w:tc>
      </w:tr>
      <w:tr>
        <w:trPr>
          <w:trHeight w:val="30" w:hRule="atLeast"/>
        </w:trPr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4"/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Неблагоустроенные домовладения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житель</w:t>
            </w:r>
          </w:p>
        </w:tc>
        <w:tc>
          <w:tcPr>
            <w:tcW w:w="4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2,26</w:t>
            </w:r>
          </w:p>
        </w:tc>
      </w:tr>
      <w:tr>
        <w:trPr>
          <w:trHeight w:val="30" w:hRule="atLeast"/>
        </w:trPr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5"/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Общежития, интернаты, детские дома и тому подобное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4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1,71</w:t>
            </w:r>
          </w:p>
        </w:tc>
      </w:tr>
      <w:tr>
        <w:trPr>
          <w:trHeight w:val="30" w:hRule="atLeast"/>
        </w:trPr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6"/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Гостиницы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4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6,50</w:t>
            </w:r>
          </w:p>
        </w:tc>
      </w:tr>
      <w:tr>
        <w:trPr>
          <w:trHeight w:val="30" w:hRule="atLeast"/>
        </w:trPr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7"/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сады, ясли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4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0,43</w:t>
            </w:r>
          </w:p>
        </w:tc>
      </w:tr>
      <w:tr>
        <w:trPr>
          <w:trHeight w:val="30" w:hRule="atLeast"/>
        </w:trPr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8"/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Учреждения, организации, офисы, конторы, сбербанки, отделения связи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сотрудник</w:t>
            </w:r>
          </w:p>
        </w:tc>
        <w:tc>
          <w:tcPr>
            <w:tcW w:w="4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</w:tr>
      <w:tr>
        <w:trPr>
          <w:trHeight w:val="30" w:hRule="atLeast"/>
        </w:trPr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9"/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посещение</w:t>
            </w:r>
          </w:p>
        </w:tc>
        <w:tc>
          <w:tcPr>
            <w:tcW w:w="4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</w:tr>
      <w:tr>
        <w:trPr>
          <w:trHeight w:val="30" w:hRule="atLeast"/>
        </w:trPr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0"/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Больницы, санатории, прочие лечебно-профилактические учреждения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койко-место</w:t>
            </w:r>
          </w:p>
        </w:tc>
        <w:tc>
          <w:tcPr>
            <w:tcW w:w="4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1,92</w:t>
            </w:r>
          </w:p>
        </w:tc>
      </w:tr>
      <w:tr>
        <w:trPr>
          <w:trHeight w:val="30" w:hRule="atLeast"/>
        </w:trPr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21"/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 и другие учебные заведения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учащийся</w:t>
            </w:r>
          </w:p>
        </w:tc>
        <w:tc>
          <w:tcPr>
            <w:tcW w:w="4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</w:t>
            </w:r>
          </w:p>
        </w:tc>
      </w:tr>
      <w:tr>
        <w:trPr>
          <w:trHeight w:val="30" w:hRule="atLeast"/>
        </w:trPr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2"/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Рестораны, кафе, учреждения общественного питания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посадочное место</w:t>
            </w:r>
          </w:p>
        </w:tc>
        <w:tc>
          <w:tcPr>
            <w:tcW w:w="4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1,68</w:t>
            </w:r>
          </w:p>
        </w:tc>
      </w:tr>
      <w:tr>
        <w:trPr>
          <w:trHeight w:val="30" w:hRule="atLeast"/>
        </w:trPr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3"/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Театры, кинотеатры, концертные залы, ночные клубы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посадочное место</w:t>
            </w:r>
          </w:p>
        </w:tc>
        <w:tc>
          <w:tcPr>
            <w:tcW w:w="4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0,38</w:t>
            </w:r>
          </w:p>
        </w:tc>
      </w:tr>
      <w:tr>
        <w:trPr>
          <w:trHeight w:val="30" w:hRule="atLeast"/>
        </w:trPr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4"/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Музеи, выставки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общей площади</w:t>
            </w:r>
          </w:p>
        </w:tc>
        <w:tc>
          <w:tcPr>
            <w:tcW w:w="4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</w:tr>
      <w:tr>
        <w:trPr>
          <w:trHeight w:val="30" w:hRule="atLeast"/>
        </w:trPr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5"/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Стадионы, спортивные площадки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 по проекту</w:t>
            </w:r>
          </w:p>
        </w:tc>
        <w:tc>
          <w:tcPr>
            <w:tcW w:w="4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</w:t>
            </w:r>
          </w:p>
        </w:tc>
      </w:tr>
      <w:tr>
        <w:trPr>
          <w:trHeight w:val="30" w:hRule="atLeast"/>
        </w:trPr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6"/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Спортивные, танцевальные и игровые залы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общей площади</w:t>
            </w:r>
          </w:p>
        </w:tc>
        <w:tc>
          <w:tcPr>
            <w:tcW w:w="4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</w:t>
            </w:r>
          </w:p>
        </w:tc>
      </w:tr>
      <w:tr>
        <w:trPr>
          <w:trHeight w:val="30" w:hRule="atLeast"/>
        </w:trPr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7"/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магазины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торговой площади</w:t>
            </w:r>
          </w:p>
        </w:tc>
        <w:tc>
          <w:tcPr>
            <w:tcW w:w="4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0,74</w:t>
            </w:r>
          </w:p>
        </w:tc>
      </w:tr>
      <w:tr>
        <w:trPr>
          <w:trHeight w:val="30" w:hRule="atLeast"/>
        </w:trPr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8"/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Торговля с машин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торгового места</w:t>
            </w:r>
          </w:p>
        </w:tc>
        <w:tc>
          <w:tcPr>
            <w:tcW w:w="4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3,07</w:t>
            </w:r>
          </w:p>
        </w:tc>
      </w:tr>
      <w:tr>
        <w:trPr>
          <w:trHeight w:val="30" w:hRule="atLeast"/>
        </w:trPr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29"/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Промтоварные магазины, супермаркеты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торговой площади</w:t>
            </w:r>
          </w:p>
        </w:tc>
        <w:tc>
          <w:tcPr>
            <w:tcW w:w="4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</w:t>
            </w:r>
          </w:p>
        </w:tc>
      </w:tr>
      <w:tr>
        <w:trPr>
          <w:trHeight w:val="30" w:hRule="atLeast"/>
        </w:trPr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30"/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Рынки, торговые павильоны, киоски, лотки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торговой площади</w:t>
            </w:r>
          </w:p>
        </w:tc>
        <w:tc>
          <w:tcPr>
            <w:tcW w:w="4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0,49</w:t>
            </w:r>
          </w:p>
        </w:tc>
      </w:tr>
      <w:tr>
        <w:trPr>
          <w:trHeight w:val="30" w:hRule="atLeast"/>
        </w:trPr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31"/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Оптовые базы, склады продовольственных товаров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общей площади</w:t>
            </w:r>
          </w:p>
        </w:tc>
        <w:tc>
          <w:tcPr>
            <w:tcW w:w="4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</w:tr>
      <w:tr>
        <w:trPr>
          <w:trHeight w:val="30" w:hRule="atLeast"/>
        </w:trPr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32"/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Оптовые базы, склады промышленных товаров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общей площади</w:t>
            </w:r>
          </w:p>
        </w:tc>
        <w:tc>
          <w:tcPr>
            <w:tcW w:w="4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</w:tr>
      <w:tr>
        <w:trPr>
          <w:trHeight w:val="30" w:hRule="atLeast"/>
        </w:trPr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33"/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 быта: обслуживание населения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общей площади</w:t>
            </w:r>
          </w:p>
        </w:tc>
        <w:tc>
          <w:tcPr>
            <w:tcW w:w="4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</w:t>
            </w:r>
          </w:p>
        </w:tc>
      </w:tr>
      <w:tr>
        <w:trPr>
          <w:trHeight w:val="30" w:hRule="atLeast"/>
        </w:trPr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34"/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Вокзалы, автовокзалы, аэропорты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общей площади</w:t>
            </w:r>
          </w:p>
        </w:tc>
        <w:tc>
          <w:tcPr>
            <w:tcW w:w="4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</w:t>
            </w:r>
          </w:p>
        </w:tc>
      </w:tr>
      <w:tr>
        <w:trPr>
          <w:trHeight w:val="30" w:hRule="atLeast"/>
        </w:trPr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35"/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Пляжи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общей площади</w:t>
            </w:r>
          </w:p>
        </w:tc>
        <w:tc>
          <w:tcPr>
            <w:tcW w:w="4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</w:tr>
      <w:tr>
        <w:trPr>
          <w:trHeight w:val="30" w:hRule="atLeast"/>
        </w:trPr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36"/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Аптеки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торговой площади</w:t>
            </w:r>
          </w:p>
        </w:tc>
        <w:tc>
          <w:tcPr>
            <w:tcW w:w="4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0,87</w:t>
            </w:r>
          </w:p>
        </w:tc>
      </w:tr>
      <w:tr>
        <w:trPr>
          <w:trHeight w:val="30" w:hRule="atLeast"/>
        </w:trPr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37"/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Автостоянки, автомойки, автозаправочные станции, гаражи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машино-место</w:t>
            </w:r>
          </w:p>
        </w:tc>
        <w:tc>
          <w:tcPr>
            <w:tcW w:w="4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4,90</w:t>
            </w:r>
          </w:p>
        </w:tc>
      </w:tr>
      <w:tr>
        <w:trPr>
          <w:trHeight w:val="30" w:hRule="atLeast"/>
        </w:trPr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  <w:bookmarkEnd w:id="38"/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Автомастерские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работник</w:t>
            </w:r>
          </w:p>
        </w:tc>
        <w:tc>
          <w:tcPr>
            <w:tcW w:w="4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6,57</w:t>
            </w:r>
          </w:p>
        </w:tc>
      </w:tr>
      <w:tr>
        <w:trPr>
          <w:trHeight w:val="30" w:hRule="atLeast"/>
        </w:trPr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  <w:bookmarkEnd w:id="39"/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Гаражные кооперативы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гараж</w:t>
            </w:r>
          </w:p>
        </w:tc>
        <w:tc>
          <w:tcPr>
            <w:tcW w:w="4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0,27</w:t>
            </w:r>
          </w:p>
        </w:tc>
      </w:tr>
      <w:tr>
        <w:trPr>
          <w:trHeight w:val="30" w:hRule="atLeast"/>
        </w:trPr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  <w:bookmarkEnd w:id="40"/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Парикмахерские, косметические салоны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рабочее место</w:t>
            </w:r>
          </w:p>
        </w:tc>
        <w:tc>
          <w:tcPr>
            <w:tcW w:w="4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1,62</w:t>
            </w:r>
          </w:p>
        </w:tc>
      </w:tr>
      <w:tr>
        <w:trPr>
          <w:trHeight w:val="30" w:hRule="atLeast"/>
        </w:trPr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  <w:bookmarkEnd w:id="41"/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Прачечные, химчистки, ремонт бытовой техники, швейные ателье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общей площади</w:t>
            </w:r>
          </w:p>
        </w:tc>
        <w:tc>
          <w:tcPr>
            <w:tcW w:w="4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</w:t>
            </w:r>
          </w:p>
        </w:tc>
      </w:tr>
      <w:tr>
        <w:trPr>
          <w:trHeight w:val="30" w:hRule="atLeast"/>
        </w:trPr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  <w:bookmarkEnd w:id="42"/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Мастерские ювелирные, по ремонту обуви, часов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общей площади</w:t>
            </w:r>
          </w:p>
        </w:tc>
        <w:tc>
          <w:tcPr>
            <w:tcW w:w="4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1,03</w:t>
            </w:r>
          </w:p>
        </w:tc>
      </w:tr>
      <w:tr>
        <w:trPr>
          <w:trHeight w:val="30" w:hRule="atLeast"/>
        </w:trPr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  <w:bookmarkEnd w:id="43"/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Мелкий ремонт и услуги (изготовление ключей и так далее)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рабочее место</w:t>
            </w:r>
          </w:p>
        </w:tc>
        <w:tc>
          <w:tcPr>
            <w:tcW w:w="4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  <w:tr>
        <w:trPr>
          <w:trHeight w:val="30" w:hRule="atLeast"/>
        </w:trPr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  <w:bookmarkEnd w:id="44"/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Бани, сауны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общей площади</w:t>
            </w:r>
          </w:p>
        </w:tc>
        <w:tc>
          <w:tcPr>
            <w:tcW w:w="4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</w:t>
            </w:r>
          </w:p>
        </w:tc>
      </w:tr>
      <w:tr>
        <w:trPr>
          <w:trHeight w:val="30" w:hRule="atLeast"/>
        </w:trPr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  <w:bookmarkEnd w:id="45"/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лица, организующие массовые мероприятия на территории города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участников</w:t>
            </w:r>
          </w:p>
        </w:tc>
        <w:tc>
          <w:tcPr>
            <w:tcW w:w="4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</w:t>
            </w:r>
          </w:p>
        </w:tc>
      </w:tr>
      <w:tr>
        <w:trPr>
          <w:trHeight w:val="30" w:hRule="atLeast"/>
        </w:trPr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  <w:bookmarkEnd w:id="46"/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Садоводческие кооперативы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участок</w:t>
            </w:r>
          </w:p>
        </w:tc>
        <w:tc>
          <w:tcPr>
            <w:tcW w:w="4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