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2cfb2" w14:textId="062cf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от 22 декабря 2015 года № 396 "О бюджете города Костаная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Костаная Костанайской области от 5 июля 2016 года № 51. Зарегистрировано Департаментом юстиции Костанайской области 12 июля 2016 года № 6539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Костанайский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маслихата от 22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396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города Костаная на 2016-2018 годы" (зарегистрированное в Реестре государственной регистрации нормативных правовых актов за № 6114, опубликованное 9 февраля 2016 года в газете "Наш Костанай")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доходы – 34442739,8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19098789,0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75000,0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от продажи основного капитала – 1041100,0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– 14227850,8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36265005,8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подпункты 5), 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"5) дефицит (профицит) бюджета – - 3448020,6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3448020,6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пунктом 7-1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"7-1. Учесть, что в городском бюджете на 2016 год предусмотрено поступление средств из областного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кредитование бюджетов районов (городов областного значения) на проектирование и (или) строительство жилья в сумме 1785068,0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депутат по избирательному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округу № 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Бут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Костанайского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Сандыбеков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учреждения "Отдел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бюджетного планирования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города Костаная"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 Н. Дорошок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июля 2016 года № 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 396</w:t>
            </w:r>
          </w:p>
        </w:tc>
      </w:tr>
    </w:tbl>
    <w:bookmarkStart w:name="z3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Костаная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1"/>
        <w:gridCol w:w="1081"/>
        <w:gridCol w:w="631"/>
        <w:gridCol w:w="5307"/>
        <w:gridCol w:w="46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34442739,8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19098789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9666788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9666788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6532399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6532399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14227850,8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14227850,8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14227850,8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9"/>
        <w:gridCol w:w="739"/>
        <w:gridCol w:w="1048"/>
        <w:gridCol w:w="1048"/>
        <w:gridCol w:w="277"/>
        <w:gridCol w:w="5270"/>
        <w:gridCol w:w="317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36265005,8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331278,9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153390,3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153390,3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60518,7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60518,7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73662,2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57862,2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57862,2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8934089,4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3346021,8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145503,8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145503,8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5315978,6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5200007,2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4795659,2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94471,4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94471,4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31334,3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101961,6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 - 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38126,1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758545,9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84462,1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197909,9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195259,7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73984,6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улучшения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улучшения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7249355,8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5123478,6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5011521,9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2175721,7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2835800,2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1307031,2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146084,5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38864,6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631797,3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547697,2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190298,2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96124,1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79219,8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79219,8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 и градостроительства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40368,8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39918,8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4773368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2798845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специализированных центров обслуживания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195961,6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178992,6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178992,6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178992,6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13197206,1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13197206,1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13197206,1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13161143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1625754,6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174161,4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174161,4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174161,4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174161,4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юридическим лицам, за исключением специализированных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174161,4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-3448020,6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3448020,6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июля 2016 года № 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 396</w:t>
            </w:r>
          </w:p>
        </w:tc>
      </w:tr>
    </w:tbl>
    <w:bookmarkStart w:name="z28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Костаная на 2017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1"/>
        <w:gridCol w:w="1081"/>
        <w:gridCol w:w="631"/>
        <w:gridCol w:w="5307"/>
        <w:gridCol w:w="46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30516955,3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25330604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12977793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12977793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9353338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9353338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4955251,3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4955251,3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4955251,3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4"/>
        <w:gridCol w:w="458"/>
        <w:gridCol w:w="1113"/>
        <w:gridCol w:w="1113"/>
        <w:gridCol w:w="294"/>
        <w:gridCol w:w="5163"/>
        <w:gridCol w:w="337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31803012,3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5171080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3793937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 - 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9559670,3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7502682,3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6389081,3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4713891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1675190,3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 и градостроительства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4130690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4130690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4130690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-1286057,0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1286057,0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