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be5d" w14:textId="658b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февраля 2015 года № 291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3 июня 2016 года № 42. Зарегистрировано Департаментом юстиции Костанайской области 29 июня 2016 года № 6511. Утратило силу решением маслихата города Костаная Костанайской области от 9 февраля 2024 года № 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Костаная Костанайской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09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(зарегистрированное в Реестре государственной регистрации нормативных правовых актов за № 5400, опубликованное 17 марта 2015 года в газете "Наш Костанай")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Жилищная помощь оказывается государственным учреждением "Отдел занятости и социальных программ акимата города Костаная"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назначения жилищной помощи услугополучатель обращается в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- Государственная корпорация), либо веб-портал "электронного правительства" www.egov.kz (далее -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Уполномоченный орган предоставляет результат оказания жилищной помощи со дня сдачи пакета документов в Государственную корпорацию, а также при обращении на портал - 10 (десять) календарных дней.".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 по избирательному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округу №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Кабдулинова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С.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 Н. Дорошок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