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df53" w14:textId="968d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апреля 2016 года № 741. Зарегистрировано Департаментом юстиции Костанайской области 5 мая 2016 года № 6319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741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2016 год.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– в редакции постановления акимата города Костанай Костанайской области от 27.12.2016 </w:t>
      </w:r>
      <w:r>
        <w:rPr>
          <w:rFonts w:ascii="Times New Roman"/>
          <w:b w:val="false"/>
          <w:i w:val="false"/>
          <w:color w:val="ff0000"/>
          <w:sz w:val="28"/>
        </w:rPr>
        <w:t>№ 3541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01.10.2016).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668"/>
        <w:gridCol w:w="6268"/>
        <w:gridCol w:w="1043"/>
        <w:gridCol w:w="859"/>
        <w:gridCol w:w="1419"/>
      </w:tblGrid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 22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 Отдых"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"ТОО "Непоседа"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№4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№11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№13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№17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№18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№44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№51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№54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№61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№69 акимата города Костаная отдела образования акимата города Костаная"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926"/>
        <w:gridCol w:w="2932"/>
        <w:gridCol w:w="926"/>
        <w:gridCol w:w="926"/>
        <w:gridCol w:w="1928"/>
        <w:gridCol w:w="23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в дошкольных организациях образования в месяц (тенге)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родительской платы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26415,6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