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268d2a" w14:textId="d268d2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маслихата от 7 октября 2013 года № 171 "О возмещении затрат на обучение на дому детей с ограниченными возможностями из числа инвалидов"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Костанай Костанайской области от 1 апреля 2016 года № 14. Зарегистрировано Департаментом юстиции Костанайской области 15 апреля 2016 года № 6288. Утратило силу решением маслихата города Костаная Костанайской области от 1 ноября 2021 года № 62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маслихата города Костаная Костанайской области от 01.11.2021 </w:t>
      </w:r>
      <w:r>
        <w:rPr>
          <w:rFonts w:ascii="Times New Roman"/>
          <w:b w:val="false"/>
          <w:i w:val="false"/>
          <w:color w:val="ff0000"/>
          <w:sz w:val="28"/>
        </w:rPr>
        <w:t>№ 62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16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11 июля 2002 года "О социальной и медико-педагогической коррекционной поддержке детей с ограниченными возможностями" Костанайский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от 7 октября 2013 года № 171 "О возмещении затрат на обучение на дому детей с ограниченными возможностями из числа инвалидов" (зарегистрированное в Реестре государственной регистрации нормативных правовых актов за № 4281, опубликованное 12 ноября 2013 года в газете "Наш Костанай")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Определить, что: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возмещение затрат на обучение детей с ограниченными возможностями осуществляется государственным учреждением "Отдел занятости и социальных программ акимата города Костаная";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возмещение затрат на обучение оказывается родителям и иным законным представителям детей с ограниченными возможностями, обучающихся на дому (далее - получатели);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возмещение затрат на обучение прекращается с месяца, следующего за месяцем, в котором наступили следующие обстоятельства: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смерть ребенка-инвалида;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определение ребенка-инвалида на полное государственное обеспечение;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представление получателем недостоверных сведений, повлекших за собой незаконное назначение пособия (пособий);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лишение или ограничение в родительских правах родителей, признание недействительным или отмена усыновления (удочерения), освобождение или отстранение от исполнения своих обязанностей опекунов (попечителей) в случаях, установленных брачно-семейным законодательством Республики Казахстан.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Излишне выплаченные суммы подлежат возврату в добровольном порядке, а в случае отказа - в судебном порядке на основании решения суда;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для возмещения затрат на обучение получатель представляет следующие документы: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заявление;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документ, удостоверяющий личность получателя;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документ, подтверждающий регистрацию по постоянному месту жительства (адресная справка);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заключение психолого-медико-педагогической консультации;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справка об инвалидности;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документ, подтверждающий сведения о номере банковского счета;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справка из учебного заведения, подтверждающая факт обучения ребенка-инвалида на дому.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Документы предоставляются в подлинниках и копиях для сверки, после чего подлинники документов возвращаются получателю.".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 и распространяет свое действие на отношения, возникшие с 01 января 2016 года.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426"/>
        <w:gridCol w:w="3874"/>
      </w:tblGrid>
      <w:tr>
        <w:trPr>
          <w:trHeight w:val="30" w:hRule="atLeast"/>
        </w:trPr>
        <w:tc>
          <w:tcPr>
            <w:tcW w:w="84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сессии, депутат</w:t>
            </w:r>
          </w:p>
          <w:bookmarkEnd w:id="21"/>
        </w:tc>
        <w:tc>
          <w:tcPr>
            <w:tcW w:w="387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4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избирательному округу № 6</w:t>
            </w:r>
          </w:p>
        </w:tc>
        <w:tc>
          <w:tcPr>
            <w:tcW w:w="387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Шуменбаев</w:t>
            </w:r>
          </w:p>
        </w:tc>
      </w:tr>
      <w:tr>
        <w:trPr>
          <w:trHeight w:val="30" w:hRule="atLeast"/>
        </w:trPr>
        <w:tc>
          <w:tcPr>
            <w:tcW w:w="84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Секретарь Костанайского</w:t>
            </w:r>
          </w:p>
          <w:bookmarkEnd w:id="22"/>
        </w:tc>
        <w:tc>
          <w:tcPr>
            <w:tcW w:w="387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4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городского маслихата</w:t>
            </w:r>
          </w:p>
        </w:tc>
        <w:tc>
          <w:tcPr>
            <w:tcW w:w="387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Сандыбеков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Руководитель государственного 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учреждения "Отдел занятости и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социальных программ акимата города Костаная"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 С. Умаров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"01" апреля 2016 год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государственного учреждения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"Отдел экономики и бюджетного планирования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акимата города Костаная"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 Н. Дорошок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"01" апреля 2016 год</w:t>
      </w:r>
    </w:p>
    <w:bookmarkEnd w:id="3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