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2e8f" w14:textId="b492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396 "О бюджете города Костаная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 апреля 2016 года № 15. Зарегистрировано Департаментом юстиции Костанайской области 7 апреля 2016 года № 6258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2015 года № 396 "О бюджете города Костаная на 2016-2018 годы" (зарегистрированное в Реестре государственной регистрации нормативных правовых актов за № 6114, опубликованное 9 февраля 2016 года в газете "Наш 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34365658,2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19862789,0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1041100,0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13386769,2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34402856,2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1799916,0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-1837114,0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1837114,0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Учесть, что в городском бюджете на 2016 год предусмотрено поступление целевых текущих трансфертов из республиканского и областного бюджетов,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подразделений местных исполнительных органов агропромышленного комплекса в сумме 12763,0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уровня оплаты труда административных государственных служащих в сумме 83613,0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6284,0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организациях образования в сумме 1720187,0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в сумме 10858,0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в сумме 1795101,0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в сумме 7347,0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85653,1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в сумме 12830,0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в сумме 16913,0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дополнительное образование для детей и юношества по спорту в сумме 34303,0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укрепление материально - технической базы школы на 500 мест с государственным языком обучения в сумме 95000,0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оплату широкополосного Интернета в рамках программы системы электронного обучения в сумме 11923,0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региональных пилотных проектов по оказанию социальной помощи малообеспеченным гражданам на контрактной основе в сумме 551,0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и текущий ремонт улиц в сумме 1512391,0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пункты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городском бюджете на 2016 год предусмотрено поступление средств из республиканского и областного бюджетов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реконструкцию и строительство систем тепло-, водоснабжения и водоотведения в сумме 1799916,0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в сумме 2220990,0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реконструкция жилья коммунального жилищного фонда в сумме 164326,0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2016 год предусмотрено поступление средств из республиканского бюджета и Национального фонда Республики Казахстан в сумме 461132,2 тысячи тенге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города Костаная.";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6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Шуменбаев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"01" апреля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15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2016 года № 396</w:t>
            </w:r>
          </w:p>
          <w:bookmarkEnd w:id="5"/>
        </w:tc>
      </w:tr>
    </w:tbl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Костаная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34365658,2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13386769,2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13386769,2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13386769,2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120"/>
        <w:gridCol w:w="5325"/>
        <w:gridCol w:w="31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34402856,2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улучшения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улучшения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5170138,4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-1837114,0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15</w:t>
            </w:r>
          </w:p>
          <w:bookmarkEnd w:id="6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2016 года № 396</w:t>
            </w:r>
          </w:p>
          <w:bookmarkEnd w:id="61"/>
        </w:tc>
      </w:tr>
    </w:tbl>
    <w:bookmarkStart w:name="z29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Костаная на 2017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68"/>
        <w:gridCol w:w="1197"/>
        <w:gridCol w:w="1197"/>
        <w:gridCol w:w="124"/>
        <w:gridCol w:w="5089"/>
        <w:gridCol w:w="32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15</w:t>
            </w:r>
          </w:p>
          <w:bookmarkEnd w:id="11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2016 года № 396</w:t>
            </w:r>
          </w:p>
          <w:bookmarkEnd w:id="114"/>
        </w:tc>
      </w:tr>
    </w:tbl>
    <w:bookmarkStart w:name="z51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Костаная на 2018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1229"/>
        <w:gridCol w:w="128"/>
        <w:gridCol w:w="4899"/>
        <w:gridCol w:w="33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