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9d96" w14:textId="4679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396 "О бюджете города Костаная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февраля 2016 года № 419. Зарегистрировано Департаментом юстиции Костанайской области 1 марта 2016 года № 6196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396 "О бюджете города Костаная на 2016-2018 годы" (зарегистрированное в Реестре государственной регистрации нормативных правовых актов за № 6114, опубликованное 9 февраля 2016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32926499,0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–22477251,0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1041100,0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9333148,0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32941961,5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-328535,5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328535,5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городском бюджете на 2016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в сумме 12763,0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в сумме 83613,0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в сумме 6284,0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организациях образования в сумме 1720187,0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в сумме 10858,0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1795101,0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введение стандартов оказания специальных социальных услуг в сумме 7347,0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66672,0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сумме 12830,0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16913,0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в сумме 34303,0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и укрепление материально - технической базы школы на 500 мест с государственным языком обучения в сумме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широкополосного Интернета в рамках программы системы электронного обучения в сумме 11923,0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региональных пилотных проектов по оказанию социальной помощи малообеспеченным гражданам на контрактной основе в сумме 551,0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и текущий ремонт улиц в сумме 1512391,0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городском бюджете на 2016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строительства и реконструкцию объектов дошкольного воспитания и обучения в сумме 145472,0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системы водоснабжения и водоотведения в сумме 627444,0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коммунального хозяйства в сумме 81546,0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специализированных центров обслуживания населения в сумме 100287,0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 в сумме 1987612,0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Учесть, что в городском бюджете на 2016 год предусмотрено поступление средств из республиканского бюджета в сумме 99901,2 тысяча тенге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осуществляется на основании постановления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города на 2016 год в сумме 334817,0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февраля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5618"/>
        <w:gridCol w:w="4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42"/>
        <w:gridCol w:w="1075"/>
        <w:gridCol w:w="1075"/>
        <w:gridCol w:w="284"/>
        <w:gridCol w:w="5406"/>
        <w:gridCol w:w="32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32941961,5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30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58"/>
        <w:gridCol w:w="1113"/>
        <w:gridCol w:w="1113"/>
        <w:gridCol w:w="294"/>
        <w:gridCol w:w="5163"/>
        <w:gridCol w:w="33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