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bd1d" w14:textId="b7db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из поверхностных источников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8 декабря 2016 года № 96. Зарегистрировано Департаментом юстиции Костанайской области 18 января 2017 года № 6805.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ставки платы за пользование водными ресурсами из поверхностных источников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Капенова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"Управление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 С. Аймухамбетова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08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"Управление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ресурсов и регулирования 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 А. Маукулов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08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 Е. 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08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2016 года № 96</w:t>
            </w:r>
          </w:p>
        </w:tc>
      </w:tr>
    </w:tbl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