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d772" w14:textId="541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549. Зарегистрировано Департаментом юстиции Костанайской области 27 декабря 2016 года № 6764.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04.01.2019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Костанайской области от 12.09.2017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под № 6079, опубликовано 26 декабря 2015 года в газете "Қостанай таңы").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549</w:t>
            </w:r>
          </w:p>
        </w:tc>
      </w:tr>
    </w:tbl>
    <w:bookmarkStart w:name="z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Костанайской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549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Костанайской области от 12.09.2017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Костанайской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(государственное учреждение "Управление сельского хозяйства и земельных отношений акимата Костанайской области") (далее – услугодатель).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утвержденному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5"/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через структурные подразделения (работников) услугодателя не оказывается. 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через структурные подразделения (работников) услугодателя не оказывается. 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на адрес электронной почты и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на адрес электронной почты и в "личный кабинет" услугополучателя.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