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1db8" w14:textId="925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Костанайской области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декабря 2016 года № 100. Зарегистрировано Департаментом юстиции Костанайской области 20 декабря 2016 года № 6749.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объемы бюджетных изъятий из бюджетов городов областного значения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бюджетные изъятия из бюджетов городов областного значения в областной бюджет на 2017 год в сумме 13 394 377,0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 – 8 130 824,0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Рудного – 5 263 553,0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бюджетные изъятия из бюджетов городов областного значения в областной бюджет на 2018 год в сумме 13 580 295,0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 – 7 851 989,0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Рудного – 5 728 306,0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бюджетные изъятия из бюджетов городов областного значения в областной бюджет на 2019 год в сумме 14 789 409,0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 – 8 393 979,0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Рудного – 6 395 430,0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объемы бюджетных субвенций, передаваемых из областного бюджета бюджетам районов и городов областного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бюджетные субвенции, передаваемые из областного бюджета бюджетам районов и городов областного значения на 2017 год в сумме 30 531 025,0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Алтынсаринскому – 1 299 592,0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Амангельдинскому – 1 914 854,0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Аулиекольскому – 2 842 141,0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Денисовскому – 1 599 325,0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Джангельдинскому – 1 922 051,0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Житикаринскому – 1 504 870,0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Камыстинскому – 1 305 854,0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Карабалыкскому – 1 727 416,0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Карасускому – 2 185 823,0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Костанайскому – 1 708 020,0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Мендыкаринскому – 1 949 141,0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Наурзумскому – 1 321 250,0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Сарыкольскому – 1 708 043,0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Беимбета Майлина – 1 112 869,0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Узункольскому – 1 688 951,0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Федоровскому – 1 883 755,0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Аркалыку – 2 119 571,0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Лисаковску – 737 499,0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бюджетные субвенции, передаваемые из областного бюджета бюджетам районов и городов областного значения на 2018 год в сумме 32 213 247,0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Алтынсаринскому – 1 394 706,0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Амангельдинскому – 2 043 283,0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Аулиекольскому – 3 010 213,0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Денисовскому – 1 679 389,0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Джангельдинскому – 2 102 910,0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Житикаринскому – 1 601 805,0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Камыстинскому – 1 366 464,0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Карабалыкскому – 1 839 946,0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Карасускому – 1 984 480,0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Костанайскому – 1 869 091,0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Мендыкаринскому – 2 088 141,0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Наурзумскому – 1 386 599,0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Сарыкольскому – 1 779 488,0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Беимбета Майлина – 1 167 277,0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Узункольскому – 1 775 849,0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Федоровскому – 2 033 078,0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Аркалыку – 2 279 684,0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Лисаковску – 810 844,0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бюджетные субвенции, передаваемые из областного бюджета бюджетам районов и городов областного значения на 2019 год в сумме 32 648 313,0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Алтынсаринскому – 1 423 064,0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Амангельдинскому – 2 093 154,0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Аулиекольскому – 3 063 865,0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Денисовскому – 1 692 973,0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Джангельдинскому – 2 149 068,0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Житикаринскому – 1 610 270,0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Камыстинскому – 1 386 763,0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Карабалыкскому – 1 865 567,0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Карасускому – 2 007 141,0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Костанайскому – 1 842 341,0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Мендыкаринскому – 2 130 902,0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Наурзумскому – 1 419 564,0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Сарыкольскому – 1 804 827,0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Беимбета Майлина – 1 155 596,0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Узункольскому – 1 810 267,0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Федоровскому – 2 075 877,0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Аркалыку – 2 318 311,0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Лисаковску – 798 763,0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Костанайской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 в областном бюджете минимальные объемы бюджетных средств, направляемых на осуществление капитальных расходов для организаций, оказывающих гарантированный объем бесплатной медицинской помощи, которые финансируются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2017 год – 2 271 502,0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2018 год – 2 312 623,0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2019 год – 2 337 312,0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областном бюджете дополнительно включенные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увеличение государственного образовательного заказа на подготовку специалистов в организациях технического и профессионального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2017 год - 243 515,0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2018 год - 218 458,0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2019 год - 147 416,0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2017 год - 654 312,0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2018 год - 654 312,0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2019 год - 654 312,0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поддержку частного предпринимательства в виде субсидирования части ставки вознаграждения, гарантирования и предоставления государственных грантов,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2017 год – 2 103 296,0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2018 год – 2 103 296,0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2019 год – 2 103 296,0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обеспечение продуктивной занятости и развитие массового предпринимательства,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2017 год – 2 341 533,0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2018 год – 2 341 533,0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2019 год – 2 341 533,0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объемы расходов, учтенные при расчете трансфертов общего характера, должны быть предусмотрены не ниже установленных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 и действует до 31 декабря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100</w:t>
            </w:r>
          </w:p>
        </w:tc>
      </w:tr>
    </w:tbl>
    <w:bookmarkStart w:name="z1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средства на реализацию государственного образовательного заказа в дошкольных организациях образования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Алтынсаринский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Амангельдинский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Аулиекольский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Денисовский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Джангельдинский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Житикаринский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Камыстинский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Карабалыкский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Карасуский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Костанайский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Мендыкаринский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Наурзумский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Сарыкольский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100</w:t>
            </w:r>
          </w:p>
        </w:tc>
      </w:tr>
    </w:tbl>
    <w:bookmarkStart w:name="z1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 средства на обеспечение деятельности центров занятости населения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маслихата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