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2c6a" w14:textId="f842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ноября 2016 года № 507. Зарегистрировано Департаментом юстиции Костанайской области 13 декабря 2016 года № 6734.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507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03.09.2019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 оказывается местными исполнительными органами области, районов и городов областного значения, городов районного значения (Управлением сельского хозяйства и земельных отношений акимата Костанайской области, отделами земельных отношений районов и городов областного значения), акимами поселков, сел, сельских округов (далее – услугодатель).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Государственная корпорация "Правительство для граждан" по Костанайской области (далее – Государственная корпорация).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под № 13652) (далее – Стандарт).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услугодателя, 10 (десять) минут.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2 (два) часа.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определяет возможность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комиссии, 22 (двадцать два) рабочих дня;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участок, 6 (шесть) рабочих дней.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2 (два) часа.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15 (пятнадцать) минут.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услугодателя, 10 (десять) минут;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2 (два) часа;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и передает руководителю услугодателя.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определяет возможность использования испрашиваемого земельного участка по заявленному целевому назначению, изготавливает акт выбора земельного участка, выдает заключение земельной комиссии, 22 (двадцать два) рабочих дня;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участок, 6 (шесть) рабочих дней;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15 (пятнадцать) минут.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по доверенности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полноту представленного пакета документов, 10 (десять) минут.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а также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определяет возможность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комиссии, 22 (двадцать два) рабочих дня;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 6 (шесть) рабочих дней.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5 (пять) минут.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"Приобретение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участки,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находятся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не требующее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торгов (конкурсов,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9469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