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33b41" w14:textId="dd33b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от 14 августа 2015 года № 350 "Об утверждении регламентов государственных услуг"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14 ноября 2016 года № 515. Зарегистрировано Департаментом юстиции Костанайской области 12 декабря 2016 года № 6730. Утратило силу постановлением акимата Костанайской области от 13 января 2020 года № 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13.01.2020 </w:t>
      </w:r>
      <w:r>
        <w:rPr>
          <w:rFonts w:ascii="Times New Roman"/>
          <w:b w:val="false"/>
          <w:i w:val="false"/>
          <w:color w:val="ff0000"/>
          <w:sz w:val="28"/>
        </w:rPr>
        <w:t xml:space="preserve">№ 9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от 14 августа 2015 года № 350 "Об утверждении регламентов государственных услуг" (зарегистрировано в Реестре государственной регистрации нормативных правовых актов под № 5887, опубликовано 10 октября 2015 года в газете "Қостанай таңы")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вышеуказанного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регламентах государственных услуг "</w:t>
      </w:r>
      <w:r>
        <w:rPr>
          <w:rFonts w:ascii="Times New Roman"/>
          <w:b w:val="false"/>
          <w:i w:val="false"/>
          <w:color w:val="000000"/>
          <w:sz w:val="28"/>
        </w:rPr>
        <w:t>Регистрация сервитутов на участки недр, предоставленных для проведения разведки и добычи общераспространенных полезных ископаемых, строительства и (или) подземных сооружений</w:t>
      </w:r>
      <w:r>
        <w:rPr>
          <w:rFonts w:ascii="Times New Roman"/>
          <w:b w:val="false"/>
          <w:i w:val="false"/>
          <w:color w:val="000000"/>
          <w:sz w:val="28"/>
        </w:rPr>
        <w:t>, не связанных с разведкой или добычей", "</w:t>
      </w:r>
      <w:r>
        <w:rPr>
          <w:rFonts w:ascii="Times New Roman"/>
          <w:b w:val="false"/>
          <w:i w:val="false"/>
          <w:color w:val="000000"/>
          <w:sz w:val="28"/>
        </w:rPr>
        <w:t>Заключение, регистрация и хранение контрактов на строительство и (или) эксплуатацию подземных сооружений</w:t>
      </w:r>
      <w:r>
        <w:rPr>
          <w:rFonts w:ascii="Times New Roman"/>
          <w:b w:val="false"/>
          <w:i w:val="false"/>
          <w:color w:val="000000"/>
          <w:sz w:val="28"/>
        </w:rPr>
        <w:t>, не связанных с разведкой или добычей", "</w:t>
      </w:r>
      <w:r>
        <w:rPr>
          <w:rFonts w:ascii="Times New Roman"/>
          <w:b w:val="false"/>
          <w:i w:val="false"/>
          <w:color w:val="000000"/>
          <w:sz w:val="28"/>
        </w:rPr>
        <w:t>Заключение, регистрация и хранение контрактов на разведку, добычу общераспространенных полезных ископаемых</w:t>
      </w:r>
      <w:r>
        <w:rPr>
          <w:rFonts w:ascii="Times New Roman"/>
          <w:b w:val="false"/>
          <w:i w:val="false"/>
          <w:color w:val="000000"/>
          <w:sz w:val="28"/>
        </w:rPr>
        <w:t xml:space="preserve">", утвержденных вышеуказанным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раздела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Государственная услуга через Департамент "Центр обслуживания населения" - филиал некоммерческого акционерного общества "Государственная корпорация "Правительство для граждан" по Костанайской области и веб-портал "электронного правительства" не оказывается.";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регламентах государственных услуг "</w:t>
      </w:r>
      <w:r>
        <w:rPr>
          <w:rFonts w:ascii="Times New Roman"/>
          <w:b w:val="false"/>
          <w:i w:val="false"/>
          <w:color w:val="000000"/>
          <w:sz w:val="28"/>
        </w:rPr>
        <w:t>Выдача разрешения на застройку площадей залегания полезных ископаемых</w:t>
      </w:r>
      <w:r>
        <w:rPr>
          <w:rFonts w:ascii="Times New Roman"/>
          <w:b w:val="false"/>
          <w:i w:val="false"/>
          <w:color w:val="000000"/>
          <w:sz w:val="28"/>
        </w:rPr>
        <w:t>, а также размещения в местах их залегания подземных сооружений", "</w:t>
      </w:r>
      <w:r>
        <w:rPr>
          <w:rFonts w:ascii="Times New Roman"/>
          <w:b w:val="false"/>
          <w:i w:val="false"/>
          <w:color w:val="000000"/>
          <w:sz w:val="28"/>
        </w:rPr>
        <w:t>Выдача заключения об отсутствии или малозначительности полезных ископаемых в недрах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 участком предстоящей застройки", утвержденных вышеуказанным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раздела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Государственная услуга через Департамент "Центр обслуживания населения" - филиал некоммерческого акционерного общества "Государственная корпорация "Правительство для граждан" по Костанайской области не оказывается.".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курирующего заместителя акима Костанайской области.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Костанайской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