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94ed" w14:textId="25b9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ноября 2016 года № 81. Зарегистрировано Департаментом юстиции Костанайской области 29 ноября 2016 года № 6715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под № 6061, опубликовано 26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Костанайской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154171900,7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5698118,3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523179,2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–14983,2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147935620,0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151829538,4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9492365,6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10587447,0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–1095081,4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573922,0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573922,0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-7723925,3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7723925,3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4"/>
        <w:gridCol w:w="563"/>
        <w:gridCol w:w="437"/>
        <w:gridCol w:w="6335"/>
        <w:gridCol w:w="3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154171900,7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5698118,3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64"/>
        <w:gridCol w:w="979"/>
        <w:gridCol w:w="979"/>
        <w:gridCol w:w="624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151829538,4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309"/>
        <w:gridCol w:w="765"/>
        <w:gridCol w:w="491"/>
        <w:gridCol w:w="3744"/>
        <w:gridCol w:w="5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-7723925,3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4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291"/>
        <w:gridCol w:w="6586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96191563,1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7"/>
        <w:gridCol w:w="1137"/>
        <w:gridCol w:w="5568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96191563,1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27"/>
        <w:gridCol w:w="920"/>
        <w:gridCol w:w="458"/>
        <w:gridCol w:w="3493"/>
        <w:gridCol w:w="5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